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55"/>
        <w:gridCol w:w="1985"/>
      </w:tblGrid>
      <w:tr w:rsidR="00BD4268" w:rsidRPr="00930A63" w:rsidTr="00BD4268">
        <w:trPr>
          <w:trHeight w:val="2835"/>
        </w:trPr>
        <w:tc>
          <w:tcPr>
            <w:tcW w:w="7655" w:type="dxa"/>
            <w:tcBorders>
              <w:top w:val="nil"/>
              <w:left w:val="nil"/>
              <w:bottom w:val="nil"/>
            </w:tcBorders>
            <w:vAlign w:val="center"/>
          </w:tcPr>
          <w:p w:rsidR="00BD4268" w:rsidRPr="00930A63" w:rsidRDefault="00BD4268">
            <w:pPr>
              <w:spacing w:line="240" w:lineRule="auto"/>
              <w:ind w:left="2" w:hanging="4"/>
              <w:jc w:val="center"/>
              <w:rPr>
                <w:rFonts w:ascii="Cambria" w:eastAsia="Georgia" w:hAnsi="Cambria" w:cs="Georgia"/>
                <w:sz w:val="36"/>
                <w:szCs w:val="36"/>
              </w:rPr>
            </w:pPr>
            <w:r w:rsidRPr="00930A63">
              <w:rPr>
                <w:rFonts w:ascii="Cambria" w:eastAsia="Georgia" w:hAnsi="Cambria" w:cs="Georgia"/>
                <w:b/>
                <w:sz w:val="36"/>
                <w:szCs w:val="36"/>
              </w:rPr>
              <w:t>DAFTAR RIWAYAT HIDUP</w:t>
            </w:r>
          </w:p>
          <w:p w:rsidR="00BD4268" w:rsidRPr="00930A63" w:rsidRDefault="00BD4268">
            <w:pPr>
              <w:spacing w:line="240" w:lineRule="auto"/>
              <w:ind w:left="2" w:hanging="4"/>
              <w:jc w:val="center"/>
              <w:rPr>
                <w:rFonts w:ascii="Cambria" w:eastAsia="Georgia" w:hAnsi="Cambria" w:cs="Georgia"/>
                <w:sz w:val="36"/>
                <w:szCs w:val="36"/>
              </w:rPr>
            </w:pPr>
          </w:p>
          <w:p w:rsidR="00BD4268" w:rsidRPr="00930A63" w:rsidRDefault="00BD4268" w:rsidP="00BD4268">
            <w:pPr>
              <w:spacing w:after="0" w:line="240" w:lineRule="auto"/>
              <w:ind w:left="1" w:hanging="3"/>
              <w:jc w:val="center"/>
              <w:rPr>
                <w:rFonts w:ascii="Cambria" w:eastAsia="Georgia" w:hAnsi="Cambria" w:cs="Georgia"/>
                <w:sz w:val="28"/>
                <w:szCs w:val="28"/>
              </w:rPr>
            </w:pPr>
            <w:r w:rsidRPr="00930A63">
              <w:rPr>
                <w:rFonts w:ascii="Cambria" w:eastAsia="Georgia" w:hAnsi="Cambria" w:cs="Georgia"/>
                <w:b/>
                <w:sz w:val="28"/>
                <w:szCs w:val="28"/>
              </w:rPr>
              <w:t xml:space="preserve">BAKAL CALON </w:t>
            </w:r>
            <w:r w:rsidR="00FD6CE8">
              <w:rPr>
                <w:rFonts w:ascii="Cambria" w:eastAsia="Georgia" w:hAnsi="Cambria" w:cs="Georgia"/>
                <w:b/>
                <w:sz w:val="28"/>
                <w:szCs w:val="28"/>
              </w:rPr>
              <w:t>DEKAN FAKULTAS PERTANIAN</w:t>
            </w:r>
          </w:p>
          <w:p w:rsidR="00BD4268" w:rsidRPr="00930A63" w:rsidRDefault="00BD4268" w:rsidP="00BD4268">
            <w:pPr>
              <w:spacing w:after="0" w:line="240" w:lineRule="auto"/>
              <w:ind w:left="1" w:hanging="3"/>
              <w:jc w:val="center"/>
              <w:rPr>
                <w:rFonts w:ascii="Cambria" w:eastAsia="Georgia" w:hAnsi="Cambria" w:cs="Georgia"/>
                <w:sz w:val="28"/>
                <w:szCs w:val="28"/>
              </w:rPr>
            </w:pPr>
            <w:r w:rsidRPr="00930A63">
              <w:rPr>
                <w:rFonts w:ascii="Cambria" w:eastAsia="Georgia" w:hAnsi="Cambria" w:cs="Georgia"/>
                <w:b/>
                <w:sz w:val="28"/>
                <w:szCs w:val="28"/>
              </w:rPr>
              <w:t>UNIVERSITAS SAMUDRA</w:t>
            </w:r>
          </w:p>
          <w:p w:rsidR="00BD4268" w:rsidRPr="00930A63" w:rsidRDefault="00BD4268" w:rsidP="00BD4268">
            <w:pPr>
              <w:spacing w:after="0" w:line="240" w:lineRule="auto"/>
              <w:ind w:left="1" w:hanging="3"/>
              <w:jc w:val="center"/>
              <w:rPr>
                <w:rFonts w:ascii="Cambria" w:eastAsia="Georgia" w:hAnsi="Cambria" w:cs="Georgia"/>
              </w:rPr>
            </w:pPr>
            <w:r w:rsidRPr="00930A63">
              <w:rPr>
                <w:rFonts w:ascii="Cambria" w:eastAsia="Georgia" w:hAnsi="Cambria" w:cs="Georgia"/>
                <w:b/>
                <w:sz w:val="28"/>
                <w:szCs w:val="28"/>
              </w:rPr>
              <w:t>PERIODE 2025-202</w:t>
            </w:r>
            <w:r>
              <w:rPr>
                <w:rFonts w:ascii="Cambria" w:eastAsia="Georgia" w:hAnsi="Cambria" w:cs="Georgia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BD4268" w:rsidRPr="00930A63" w:rsidRDefault="00BD4268">
            <w:pPr>
              <w:spacing w:line="240" w:lineRule="auto"/>
              <w:ind w:hanging="2"/>
              <w:jc w:val="center"/>
              <w:rPr>
                <w:rFonts w:ascii="Cambria" w:eastAsia="Georgia" w:hAnsi="Cambria" w:cs="Georgia"/>
                <w:sz w:val="18"/>
                <w:szCs w:val="18"/>
              </w:rPr>
            </w:pPr>
            <w:r w:rsidRPr="00930A63">
              <w:rPr>
                <w:rFonts w:ascii="Cambria" w:eastAsia="Georgia" w:hAnsi="Cambria" w:cs="Georgia"/>
                <w:i/>
                <w:sz w:val="18"/>
                <w:szCs w:val="18"/>
              </w:rPr>
              <w:t xml:space="preserve">Foto </w:t>
            </w:r>
          </w:p>
          <w:p w:rsidR="00BD4268" w:rsidRPr="00930A63" w:rsidRDefault="00BD4268">
            <w:pPr>
              <w:spacing w:line="240" w:lineRule="auto"/>
              <w:ind w:hanging="2"/>
              <w:jc w:val="center"/>
              <w:rPr>
                <w:rFonts w:ascii="Cambria" w:eastAsia="Georgia" w:hAnsi="Cambria" w:cs="Georgia"/>
                <w:sz w:val="18"/>
                <w:szCs w:val="18"/>
              </w:rPr>
            </w:pPr>
            <w:r w:rsidRPr="00930A63">
              <w:rPr>
                <w:rFonts w:ascii="Cambria" w:eastAsia="Georgia" w:hAnsi="Cambria" w:cs="Georgia"/>
                <w:i/>
                <w:sz w:val="18"/>
                <w:szCs w:val="18"/>
              </w:rPr>
              <w:t>Ukuran 4 x 6 cm</w:t>
            </w:r>
          </w:p>
          <w:p w:rsidR="00BD4268" w:rsidRPr="00930A63" w:rsidRDefault="00BD4268">
            <w:pPr>
              <w:spacing w:line="240" w:lineRule="auto"/>
              <w:ind w:hanging="2"/>
              <w:jc w:val="center"/>
              <w:rPr>
                <w:rFonts w:ascii="Cambria" w:eastAsia="Georgia" w:hAnsi="Cambria" w:cs="Georgia"/>
                <w:i/>
                <w:sz w:val="18"/>
                <w:szCs w:val="18"/>
              </w:rPr>
            </w:pPr>
            <w:r w:rsidRPr="00930A63">
              <w:rPr>
                <w:rFonts w:ascii="Cambria" w:eastAsia="Georgia" w:hAnsi="Cambria" w:cs="Georgia"/>
                <w:i/>
                <w:sz w:val="18"/>
                <w:szCs w:val="18"/>
              </w:rPr>
              <w:t xml:space="preserve">Berwarna </w:t>
            </w:r>
          </w:p>
          <w:p w:rsidR="00BD4268" w:rsidRPr="00930A63" w:rsidRDefault="00BD4268">
            <w:pPr>
              <w:spacing w:line="240" w:lineRule="auto"/>
              <w:ind w:hanging="2"/>
              <w:jc w:val="center"/>
              <w:rPr>
                <w:rFonts w:ascii="Cambria" w:eastAsia="Georgia" w:hAnsi="Cambria" w:cs="Georgia"/>
                <w:sz w:val="18"/>
                <w:szCs w:val="18"/>
              </w:rPr>
            </w:pPr>
            <w:r w:rsidRPr="00930A63">
              <w:rPr>
                <w:rFonts w:ascii="Cambria" w:eastAsia="Georgia" w:hAnsi="Cambria" w:cs="Georgia"/>
                <w:i/>
                <w:sz w:val="18"/>
                <w:szCs w:val="18"/>
              </w:rPr>
              <w:t>(Terbaru 6 Bulan Terakhir)</w:t>
            </w:r>
          </w:p>
        </w:tc>
      </w:tr>
    </w:tbl>
    <w:p w:rsidR="00BD4268" w:rsidRPr="00930A63" w:rsidRDefault="00BD4268" w:rsidP="000E5B60">
      <w:pPr>
        <w:rPr>
          <w:rFonts w:ascii="Cambria" w:eastAsia="Georgia" w:hAnsi="Cambria" w:cs="Georgia"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Cambria" w:hAnsi="Cambria" w:cs="Cambria"/>
          <w:color w:val="000000"/>
        </w:rPr>
      </w:pPr>
      <w:r w:rsidRPr="0061724E">
        <w:rPr>
          <w:rFonts w:ascii="Cambria" w:eastAsia="Cambria" w:hAnsi="Cambria" w:cs="Cambria"/>
          <w:b/>
          <w:color w:val="000000"/>
        </w:rPr>
        <w:t>DATA DIRI</w:t>
      </w:r>
    </w:p>
    <w:tbl>
      <w:tblPr>
        <w:tblStyle w:val="TableGrid"/>
        <w:tblW w:w="10348" w:type="dxa"/>
        <w:tblInd w:w="-714" w:type="dxa"/>
        <w:tblLayout w:type="fixed"/>
        <w:tblLook w:val="01E0"/>
      </w:tblPr>
      <w:tblGrid>
        <w:gridCol w:w="562"/>
        <w:gridCol w:w="4253"/>
        <w:gridCol w:w="5533"/>
      </w:tblGrid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6A6A39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1</w:t>
            </w:r>
          </w:p>
        </w:tc>
        <w:tc>
          <w:tcPr>
            <w:tcW w:w="4253" w:type="dxa"/>
          </w:tcPr>
          <w:p w:rsidR="00BD4268" w:rsidRPr="0061724E" w:rsidRDefault="00BD4268" w:rsidP="006A6A39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Nama Lengkap (dengan gelar akademik)</w:t>
            </w:r>
          </w:p>
        </w:tc>
        <w:tc>
          <w:tcPr>
            <w:tcW w:w="5533" w:type="dxa"/>
          </w:tcPr>
          <w:p w:rsidR="00BD4268" w:rsidRPr="0061724E" w:rsidRDefault="00BD4268" w:rsidP="006A6A39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2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Tempat dan Tanggal Lahir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3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NIP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4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Pangkat dan Golongan Ruang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5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Unit Kerja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6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Alamat Kantor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7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Telepon Kantor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Nomor Handphone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9</w:t>
            </w: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e-mail</w:t>
            </w: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  <w:tr w:rsidR="00BD4268" w:rsidRPr="0061724E" w:rsidTr="00BD4268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10</w:t>
            </w: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Link Profil Akademik</w:t>
            </w: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>(Google Scholar, Scopus, ORCID,</w:t>
            </w: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 xml:space="preserve"> atau lainnya jika ada)</w:t>
            </w: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  <w:r w:rsidRPr="0061724E">
              <w:rPr>
                <w:rFonts w:ascii="Cambria" w:hAnsi="Cambria"/>
              </w:rPr>
              <w:tab/>
            </w:r>
          </w:p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  <w:tc>
          <w:tcPr>
            <w:tcW w:w="5533" w:type="dxa"/>
          </w:tcPr>
          <w:p w:rsidR="00BD4268" w:rsidRPr="0061724E" w:rsidRDefault="00BD4268" w:rsidP="00BD4268">
            <w:pPr>
              <w:rPr>
                <w:rFonts w:ascii="Cambria" w:hAnsi="Cambria"/>
              </w:rPr>
            </w:pPr>
          </w:p>
        </w:tc>
      </w:tr>
    </w:tbl>
    <w:p w:rsidR="00BD4268" w:rsidRPr="0061724E" w:rsidRDefault="00BD4268">
      <w:pPr>
        <w:ind w:hanging="2"/>
        <w:rPr>
          <w:rFonts w:ascii="Cambria" w:eastAsia="Georgia" w:hAnsi="Cambria" w:cs="Georgia"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color w:val="000000"/>
        </w:rPr>
      </w:pPr>
      <w:r w:rsidRPr="0061724E">
        <w:rPr>
          <w:rFonts w:ascii="Cambria" w:eastAsia="Georgia" w:hAnsi="Cambria" w:cs="Georgia"/>
          <w:b/>
          <w:color w:val="000000"/>
        </w:rPr>
        <w:t>RIWAYAT PENDIDIKAN</w:t>
      </w:r>
    </w:p>
    <w:p w:rsidR="00BD4268" w:rsidRPr="0061724E" w:rsidRDefault="00BD4268" w:rsidP="006A6A39">
      <w:pPr>
        <w:tabs>
          <w:tab w:val="left" w:pos="3402"/>
        </w:tabs>
        <w:spacing w:after="0" w:line="240" w:lineRule="auto"/>
        <w:ind w:leftChars="128" w:left="284" w:hanging="2"/>
        <w:rPr>
          <w:rFonts w:ascii="Cambria" w:eastAsia="Georgia" w:hAnsi="Cambria" w:cs="Georgia"/>
        </w:rPr>
      </w:pPr>
      <w:r w:rsidRPr="0061724E">
        <w:rPr>
          <w:rFonts w:ascii="Cambria" w:eastAsia="Georgia" w:hAnsi="Cambria" w:cs="Georgia"/>
          <w:b/>
        </w:rPr>
        <w:t>Pendidikan di dalam dan di luar negeri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1702"/>
        <w:gridCol w:w="2840"/>
        <w:gridCol w:w="1558"/>
        <w:gridCol w:w="1559"/>
        <w:gridCol w:w="2128"/>
      </w:tblGrid>
      <w:tr w:rsidR="00BD4268" w:rsidRPr="0061724E" w:rsidTr="006A6A39">
        <w:tc>
          <w:tcPr>
            <w:tcW w:w="561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1702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Tingkat</w:t>
            </w:r>
          </w:p>
        </w:tc>
        <w:tc>
          <w:tcPr>
            <w:tcW w:w="2840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Nama Lembaga Pendidikan</w:t>
            </w:r>
          </w:p>
        </w:tc>
        <w:tc>
          <w:tcPr>
            <w:tcW w:w="155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Program Studi/Jurusan</w:t>
            </w:r>
          </w:p>
        </w:tc>
        <w:tc>
          <w:tcPr>
            <w:tcW w:w="1559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Tahun Lulus</w:t>
            </w:r>
          </w:p>
        </w:tc>
        <w:tc>
          <w:tcPr>
            <w:tcW w:w="212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b/>
                <w:sz w:val="20"/>
                <w:szCs w:val="20"/>
              </w:rPr>
              <w:t>Tempat</w:t>
            </w: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6A6A39">
            <w:pP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D4268" w:rsidRPr="0061724E" w:rsidTr="006A6A39">
        <w:tc>
          <w:tcPr>
            <w:tcW w:w="56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61724E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4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2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BD4268" w:rsidRPr="0061724E" w:rsidRDefault="00BD4268" w:rsidP="00FD6CE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360" w:lineRule="auto"/>
        <w:ind w:leftChars="-1" w:left="283" w:hangingChars="129" w:hanging="285"/>
        <w:textDirection w:val="btLr"/>
        <w:textAlignment w:val="top"/>
        <w:outlineLvl w:val="0"/>
        <w:rPr>
          <w:rFonts w:ascii="Cambria" w:eastAsia="Georgia" w:hAnsi="Cambria" w:cs="Georgia"/>
          <w:b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/>
        <w:spacing w:after="0" w:line="240" w:lineRule="auto"/>
        <w:ind w:left="-426" w:hanging="283"/>
        <w:textDirection w:val="btLr"/>
        <w:textAlignment w:val="top"/>
        <w:outlineLvl w:val="0"/>
        <w:rPr>
          <w:rFonts w:ascii="Cambria" w:eastAsia="Georgia" w:hAnsi="Cambria" w:cs="Georgia"/>
          <w:color w:val="000000"/>
        </w:rPr>
      </w:pPr>
      <w:r w:rsidRPr="0061724E">
        <w:rPr>
          <w:rFonts w:ascii="Cambria" w:eastAsia="Georgia" w:hAnsi="Cambria" w:cs="Georgia"/>
          <w:b/>
        </w:rPr>
        <w:t xml:space="preserve">SERTIFIKASI/PELATIHAN KEPEMIMPINAN YANG RELEVAN </w:t>
      </w:r>
      <w:r w:rsidRPr="0061724E">
        <w:rPr>
          <w:rFonts w:ascii="Cambria" w:eastAsia="Georgia" w:hAnsi="Cambria" w:cs="Georgia"/>
          <w:b/>
          <w:color w:val="000000"/>
        </w:rPr>
        <w:t xml:space="preserve"> (TIGA TAHUN TERAKHIR)</w:t>
      </w:r>
    </w:p>
    <w:tbl>
      <w:tblPr>
        <w:tblW w:w="103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015"/>
        <w:gridCol w:w="1905"/>
        <w:gridCol w:w="1927"/>
        <w:gridCol w:w="2970"/>
      </w:tblGrid>
      <w:tr w:rsidR="00BD4268" w:rsidRPr="0061724E" w:rsidTr="00A425F2">
        <w:trPr>
          <w:trHeight w:val="20"/>
        </w:trPr>
        <w:tc>
          <w:tcPr>
            <w:tcW w:w="52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>No</w:t>
            </w:r>
          </w:p>
        </w:tc>
        <w:tc>
          <w:tcPr>
            <w:tcW w:w="301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>Nama Sertifikasi/Pelatihan</w:t>
            </w:r>
          </w:p>
        </w:tc>
        <w:tc>
          <w:tcPr>
            <w:tcW w:w="190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>Durasi/Tanggal</w:t>
            </w:r>
          </w:p>
        </w:tc>
        <w:tc>
          <w:tcPr>
            <w:tcW w:w="1927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>Tempat/</w:t>
            </w:r>
          </w:p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Penyelenggara </w:t>
            </w:r>
          </w:p>
        </w:tc>
        <w:tc>
          <w:tcPr>
            <w:tcW w:w="2970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sz w:val="20"/>
                <w:szCs w:val="20"/>
              </w:rPr>
            </w:pPr>
            <w:r w:rsidRPr="0061724E">
              <w:rPr>
                <w:rFonts w:ascii="Cambria" w:eastAsia="Georgia" w:hAnsi="Cambria" w:cs="Georgia"/>
                <w:b/>
                <w:sz w:val="20"/>
                <w:szCs w:val="20"/>
              </w:rPr>
              <w:t>Skala (Nasional/Internasional)</w:t>
            </w:r>
          </w:p>
        </w:tc>
      </w:tr>
      <w:tr w:rsidR="00BD4268" w:rsidRPr="0061724E" w:rsidTr="00A425F2">
        <w:trPr>
          <w:trHeight w:val="20"/>
        </w:trPr>
        <w:tc>
          <w:tcPr>
            <w:tcW w:w="52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301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0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2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2970" w:type="dxa"/>
          </w:tcPr>
          <w:p w:rsidR="00BD4268" w:rsidRPr="0061724E" w:rsidRDefault="00BD4268" w:rsidP="00BD4268">
            <w:pPr>
              <w:spacing w:after="0" w:line="240" w:lineRule="auto"/>
              <w:ind w:right="-630"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</w:tr>
      <w:tr w:rsidR="00BD4268" w:rsidRPr="0061724E" w:rsidTr="00A425F2">
        <w:trPr>
          <w:trHeight w:val="20"/>
        </w:trPr>
        <w:tc>
          <w:tcPr>
            <w:tcW w:w="52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301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0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2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2970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</w:tr>
      <w:tr w:rsidR="00BD4268" w:rsidRPr="0061724E" w:rsidTr="00A425F2">
        <w:trPr>
          <w:trHeight w:val="20"/>
        </w:trPr>
        <w:tc>
          <w:tcPr>
            <w:tcW w:w="52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301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0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192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  <w:tc>
          <w:tcPr>
            <w:tcW w:w="2970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  <w:sz w:val="18"/>
                <w:szCs w:val="18"/>
              </w:rPr>
            </w:pPr>
          </w:p>
        </w:tc>
      </w:tr>
    </w:tbl>
    <w:p w:rsidR="00BD4268" w:rsidRPr="0061724E" w:rsidRDefault="00BD4268" w:rsidP="00766DA4">
      <w:pPr>
        <w:rPr>
          <w:rFonts w:ascii="Cambria" w:eastAsia="Georgia" w:hAnsi="Cambria" w:cs="Georgia"/>
        </w:rPr>
      </w:pPr>
    </w:p>
    <w:p w:rsidR="006A6A39" w:rsidRPr="0061724E" w:rsidRDefault="006A6A39" w:rsidP="00766DA4">
      <w:pPr>
        <w:rPr>
          <w:rFonts w:ascii="Cambria" w:eastAsia="Georgia" w:hAnsi="Cambria" w:cs="Georgia"/>
        </w:rPr>
      </w:pPr>
    </w:p>
    <w:p w:rsidR="006A6A39" w:rsidRPr="0061724E" w:rsidRDefault="006A6A39" w:rsidP="00766DA4">
      <w:pPr>
        <w:rPr>
          <w:rFonts w:ascii="Cambria" w:eastAsia="Georgia" w:hAnsi="Cambria" w:cs="Georgia"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/>
        <w:spacing w:after="0" w:line="240" w:lineRule="auto"/>
        <w:ind w:left="-426" w:right="-426" w:hanging="283"/>
        <w:textDirection w:val="btLr"/>
        <w:textAlignment w:val="top"/>
        <w:outlineLvl w:val="0"/>
        <w:rPr>
          <w:rFonts w:ascii="Cambria" w:eastAsia="Georgia" w:hAnsi="Cambria" w:cs="Georgia"/>
          <w:color w:val="000000"/>
        </w:rPr>
      </w:pPr>
      <w:r w:rsidRPr="0061724E">
        <w:rPr>
          <w:rFonts w:ascii="Cambria" w:eastAsia="Georgia" w:hAnsi="Cambria" w:cs="Georgia"/>
          <w:b/>
        </w:rPr>
        <w:lastRenderedPageBreak/>
        <w:t>PENGALAMAN KERJA (KEPEMIMPINAN, MANAJERIAL, DAN KEWIRAUSAHAAN)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395"/>
        <w:gridCol w:w="1848"/>
        <w:gridCol w:w="1745"/>
        <w:gridCol w:w="1798"/>
      </w:tblGrid>
      <w:tr w:rsidR="00BD4268" w:rsidRPr="0061724E" w:rsidTr="00A425F2">
        <w:trPr>
          <w:trHeight w:val="20"/>
        </w:trPr>
        <w:tc>
          <w:tcPr>
            <w:tcW w:w="562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439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Jenis Pengalaman</w:t>
            </w:r>
          </w:p>
        </w:tc>
        <w:tc>
          <w:tcPr>
            <w:tcW w:w="184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Terhitung Mulai Tahun</w:t>
            </w:r>
          </w:p>
        </w:tc>
        <w:tc>
          <w:tcPr>
            <w:tcW w:w="174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Tempat</w:t>
            </w:r>
          </w:p>
        </w:tc>
        <w:tc>
          <w:tcPr>
            <w:tcW w:w="179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Keterangan</w:t>
            </w:r>
          </w:p>
        </w:tc>
      </w:tr>
      <w:tr w:rsidR="00BD4268" w:rsidRPr="0061724E" w:rsidTr="00A425F2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439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84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9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439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84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9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0"/>
        </w:trPr>
        <w:tc>
          <w:tcPr>
            <w:tcW w:w="562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439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84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9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 w:rsidP="00E61BB1">
      <w:pPr>
        <w:tabs>
          <w:tab w:val="left" w:pos="284"/>
        </w:tabs>
        <w:ind w:hanging="2"/>
        <w:rPr>
          <w:rFonts w:ascii="Cambria" w:eastAsia="Georgia" w:hAnsi="Cambria" w:cs="Georgia"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color w:val="000000"/>
        </w:rPr>
      </w:pPr>
      <w:r w:rsidRPr="0061724E">
        <w:rPr>
          <w:rFonts w:ascii="Cambria" w:eastAsia="Georgia" w:hAnsi="Cambria" w:cs="Georgia"/>
          <w:b/>
        </w:rPr>
        <w:t>PENGALAMAN</w:t>
      </w:r>
      <w:r w:rsidRPr="0061724E">
        <w:rPr>
          <w:rFonts w:ascii="Cambria" w:eastAsia="Georgia" w:hAnsi="Cambria" w:cs="Georgia"/>
          <w:b/>
          <w:color w:val="000000"/>
        </w:rPr>
        <w:t xml:space="preserve"> ORGANISASI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08"/>
        <w:gridCol w:w="1645"/>
        <w:gridCol w:w="1701"/>
        <w:gridCol w:w="2126"/>
        <w:gridCol w:w="1701"/>
      </w:tblGrid>
      <w:tr w:rsidR="0061724E" w:rsidRPr="0061724E" w:rsidTr="00A425F2">
        <w:tc>
          <w:tcPr>
            <w:tcW w:w="567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260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Nama Organisasi</w:t>
            </w:r>
          </w:p>
        </w:tc>
        <w:tc>
          <w:tcPr>
            <w:tcW w:w="164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Posisi/ Jabatan</w:t>
            </w:r>
          </w:p>
        </w:tc>
        <w:tc>
          <w:tcPr>
            <w:tcW w:w="1701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Periode</w:t>
            </w:r>
          </w:p>
        </w:tc>
        <w:tc>
          <w:tcPr>
            <w:tcW w:w="2126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Nama Pimpinan</w:t>
            </w:r>
          </w:p>
        </w:tc>
        <w:tc>
          <w:tcPr>
            <w:tcW w:w="1701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 xml:space="preserve">Keterangan </w:t>
            </w:r>
          </w:p>
        </w:tc>
      </w:tr>
      <w:tr w:rsidR="0061724E" w:rsidRPr="0061724E" w:rsidTr="00A425F2">
        <w:trPr>
          <w:trHeight w:val="283"/>
        </w:trPr>
        <w:tc>
          <w:tcPr>
            <w:tcW w:w="56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60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26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  <w:tr w:rsidR="0061724E" w:rsidRPr="0061724E" w:rsidTr="00A425F2">
        <w:trPr>
          <w:trHeight w:val="283"/>
        </w:trPr>
        <w:tc>
          <w:tcPr>
            <w:tcW w:w="56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60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26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  <w:tr w:rsidR="0061724E" w:rsidRPr="0061724E" w:rsidTr="00A425F2">
        <w:trPr>
          <w:trHeight w:val="283"/>
        </w:trPr>
        <w:tc>
          <w:tcPr>
            <w:tcW w:w="567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608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45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26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701" w:type="dxa"/>
          </w:tcPr>
          <w:p w:rsidR="00BD4268" w:rsidRPr="0061724E" w:rsidRDefault="00BD4268" w:rsidP="00BD4268">
            <w:pPr>
              <w:spacing w:after="0" w:line="240" w:lineRule="auto"/>
              <w:ind w:hanging="2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>
      <w:pPr>
        <w:spacing w:line="240" w:lineRule="auto"/>
        <w:ind w:hanging="2"/>
        <w:rPr>
          <w:rFonts w:ascii="Cambria" w:eastAsia="Georgia" w:hAnsi="Cambria" w:cs="Georgia"/>
        </w:rPr>
      </w:pPr>
    </w:p>
    <w:p w:rsidR="00BD4268" w:rsidRPr="0061724E" w:rsidRDefault="00BD4268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color w:val="000000"/>
        </w:rPr>
      </w:pPr>
      <w:r w:rsidRPr="0061724E">
        <w:rPr>
          <w:rFonts w:ascii="Cambria" w:eastAsia="Georgia" w:hAnsi="Cambria" w:cs="Georgia"/>
          <w:b/>
        </w:rPr>
        <w:t>REKAM JEJAK AKADEMIK  (TIGA TAHUN TERAKHIR)</w:t>
      </w:r>
    </w:p>
    <w:p w:rsidR="00BD4268" w:rsidRPr="0061724E" w:rsidRDefault="00BD4268" w:rsidP="00FD6CE8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after="0" w:line="240" w:lineRule="auto"/>
        <w:ind w:leftChars="130" w:left="566" w:hangingChars="127" w:hanging="280"/>
        <w:jc w:val="both"/>
        <w:textDirection w:val="btLr"/>
        <w:textAlignment w:val="top"/>
        <w:outlineLvl w:val="0"/>
        <w:rPr>
          <w:rFonts w:ascii="Cambria" w:eastAsia="Georgia" w:hAnsi="Cambria" w:cs="Georgia"/>
          <w:b/>
          <w:color w:val="000000"/>
        </w:rPr>
      </w:pPr>
      <w:r w:rsidRPr="0061724E">
        <w:rPr>
          <w:rFonts w:ascii="Cambria" w:eastAsia="Georgia" w:hAnsi="Cambria" w:cs="Georgia"/>
          <w:b/>
          <w:color w:val="000000"/>
        </w:rPr>
        <w:t>Pengalaman Penelitian</w:t>
      </w: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268"/>
        <w:gridCol w:w="1984"/>
        <w:gridCol w:w="1838"/>
        <w:gridCol w:w="1276"/>
      </w:tblGrid>
      <w:tr w:rsidR="00BD4268" w:rsidRPr="0061724E" w:rsidTr="00A425F2"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Judul Penelitian</w:t>
            </w: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Peran dalam Penelitian</w:t>
            </w: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Waktu Pelaksanaan</w:t>
            </w:r>
            <w:r w:rsidRPr="0061724E">
              <w:rPr>
                <w:rFonts w:ascii="Cambria" w:eastAsia="Georgia" w:hAnsi="Cambria" w:cs="Georgia"/>
                <w:b/>
              </w:rPr>
              <w:br/>
              <w:t>(Bulan/Tahun)</w:t>
            </w: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Institusi Penyelenggara</w:t>
            </w: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Tempat</w:t>
            </w: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>
      <w:pPr>
        <w:ind w:hanging="2"/>
        <w:rPr>
          <w:rFonts w:ascii="Cambria" w:eastAsia="Georgia" w:hAnsi="Cambria" w:cs="Georgia"/>
        </w:rPr>
      </w:pPr>
    </w:p>
    <w:p w:rsidR="00BD4268" w:rsidRPr="0061724E" w:rsidRDefault="0061724E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b/>
          <w:color w:val="000000"/>
        </w:rPr>
      </w:pPr>
      <w:r w:rsidRPr="0061724E">
        <w:rPr>
          <w:rFonts w:ascii="Cambria" w:eastAsia="Georgia" w:hAnsi="Cambria" w:cs="Georgia"/>
          <w:b/>
          <w:color w:val="000000"/>
        </w:rPr>
        <w:t>PENGALAMAN PENGABDIAN KEPADA MASYARAKAT</w:t>
      </w:r>
    </w:p>
    <w:tbl>
      <w:tblPr>
        <w:tblW w:w="103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268"/>
        <w:gridCol w:w="1984"/>
        <w:gridCol w:w="1838"/>
        <w:gridCol w:w="1276"/>
      </w:tblGrid>
      <w:tr w:rsidR="00BD4268" w:rsidRPr="0061724E" w:rsidTr="00A425F2">
        <w:tc>
          <w:tcPr>
            <w:tcW w:w="567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 xml:space="preserve">Judul Kegiatan </w:t>
            </w:r>
          </w:p>
        </w:tc>
        <w:tc>
          <w:tcPr>
            <w:tcW w:w="226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Peran dalam Kegiatan</w:t>
            </w:r>
          </w:p>
        </w:tc>
        <w:tc>
          <w:tcPr>
            <w:tcW w:w="1984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Waktu Pelaksanaan</w:t>
            </w:r>
            <w:r w:rsidRPr="0061724E">
              <w:rPr>
                <w:rFonts w:ascii="Cambria" w:eastAsia="Georgia" w:hAnsi="Cambria" w:cs="Georgia"/>
                <w:b/>
              </w:rPr>
              <w:br/>
              <w:t xml:space="preserve">(Bulan/Tahun) </w:t>
            </w:r>
          </w:p>
        </w:tc>
        <w:tc>
          <w:tcPr>
            <w:tcW w:w="1838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Institusi Penyelenggara</w:t>
            </w:r>
          </w:p>
        </w:tc>
        <w:tc>
          <w:tcPr>
            <w:tcW w:w="1276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Tempat</w:t>
            </w: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A425F2">
        <w:trPr>
          <w:trHeight w:val="283"/>
        </w:trPr>
        <w:tc>
          <w:tcPr>
            <w:tcW w:w="567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41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226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84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838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276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>
      <w:pPr>
        <w:ind w:hanging="2"/>
        <w:rPr>
          <w:rFonts w:ascii="Cambria" w:eastAsia="Georgia" w:hAnsi="Cambria" w:cs="Georgia"/>
          <w:b/>
        </w:rPr>
      </w:pPr>
    </w:p>
    <w:p w:rsidR="00BD4268" w:rsidRPr="0061724E" w:rsidRDefault="0061724E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b/>
          <w:color w:val="000000"/>
        </w:rPr>
      </w:pPr>
      <w:r w:rsidRPr="0061724E">
        <w:rPr>
          <w:rFonts w:ascii="Cambria" w:eastAsia="Georgia" w:hAnsi="Cambria" w:cs="Georgia"/>
          <w:b/>
          <w:color w:val="000000"/>
        </w:rPr>
        <w:t>PUBLIKASI ILMIAH</w:t>
      </w:r>
    </w:p>
    <w:tbl>
      <w:tblPr>
        <w:tblW w:w="103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7"/>
        <w:gridCol w:w="1435"/>
        <w:gridCol w:w="3112"/>
        <w:gridCol w:w="2165"/>
        <w:gridCol w:w="1670"/>
        <w:gridCol w:w="1408"/>
      </w:tblGrid>
      <w:tr w:rsidR="006A6A39" w:rsidRPr="0061724E" w:rsidTr="006A6A39">
        <w:tc>
          <w:tcPr>
            <w:tcW w:w="557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143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Nama Penulis</w:t>
            </w:r>
          </w:p>
        </w:tc>
        <w:tc>
          <w:tcPr>
            <w:tcW w:w="3112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Judul Artikel</w:t>
            </w:r>
          </w:p>
        </w:tc>
        <w:tc>
          <w:tcPr>
            <w:tcW w:w="2165" w:type="dxa"/>
            <w:vAlign w:val="center"/>
          </w:tcPr>
          <w:p w:rsidR="00BD4268" w:rsidRPr="0061724E" w:rsidRDefault="00BD4268" w:rsidP="006A6A39">
            <w:pPr>
              <w:widowControl w:val="0"/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Nama Jurnal/Prosiding</w:t>
            </w:r>
          </w:p>
        </w:tc>
        <w:tc>
          <w:tcPr>
            <w:tcW w:w="1670" w:type="dxa"/>
            <w:vAlign w:val="center"/>
          </w:tcPr>
          <w:p w:rsidR="00BD4268" w:rsidRPr="0061724E" w:rsidRDefault="00BD4268" w:rsidP="006A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Kota/Negara</w:t>
            </w:r>
          </w:p>
        </w:tc>
        <w:tc>
          <w:tcPr>
            <w:tcW w:w="1408" w:type="dxa"/>
            <w:vAlign w:val="center"/>
          </w:tcPr>
          <w:p w:rsidR="00BD4268" w:rsidRPr="0061724E" w:rsidRDefault="00BD4268" w:rsidP="006A6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Tahun</w:t>
            </w:r>
          </w:p>
        </w:tc>
      </w:tr>
      <w:tr w:rsidR="006A6A39" w:rsidRPr="0061724E" w:rsidTr="006A6A39">
        <w:tc>
          <w:tcPr>
            <w:tcW w:w="557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3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11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6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7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0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  <w:tr w:rsidR="006A6A39" w:rsidRPr="0061724E" w:rsidTr="006A6A39">
        <w:tc>
          <w:tcPr>
            <w:tcW w:w="557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3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11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6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7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0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  <w:tr w:rsidR="006A6A39" w:rsidRPr="0061724E" w:rsidTr="006A6A39">
        <w:tc>
          <w:tcPr>
            <w:tcW w:w="557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3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11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16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70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408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>
      <w:pPr>
        <w:ind w:hanging="2"/>
        <w:rPr>
          <w:rFonts w:ascii="Cambria" w:eastAsia="Georgia" w:hAnsi="Cambria" w:cs="Georgia"/>
        </w:rPr>
      </w:pPr>
    </w:p>
    <w:p w:rsidR="00BD4268" w:rsidRPr="0061724E" w:rsidRDefault="0061724E" w:rsidP="00DF5B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="-426" w:hanging="283"/>
        <w:jc w:val="both"/>
        <w:textDirection w:val="btLr"/>
        <w:textAlignment w:val="top"/>
        <w:outlineLvl w:val="0"/>
        <w:rPr>
          <w:rFonts w:ascii="Cambria" w:eastAsia="Georgia" w:hAnsi="Cambria" w:cs="Georgia"/>
          <w:b/>
          <w:color w:val="000000"/>
        </w:rPr>
      </w:pPr>
      <w:r w:rsidRPr="0061724E">
        <w:rPr>
          <w:rFonts w:ascii="Cambria" w:eastAsia="Georgia" w:hAnsi="Cambria" w:cs="Georgia"/>
          <w:b/>
          <w:color w:val="000000"/>
        </w:rPr>
        <w:t>KEKAYAAN INTELEKTUAL DAN INOVASI YANG DIHASILKAN</w:t>
      </w:r>
    </w:p>
    <w:tbl>
      <w:tblPr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402"/>
        <w:gridCol w:w="2841"/>
        <w:gridCol w:w="1605"/>
        <w:gridCol w:w="1939"/>
      </w:tblGrid>
      <w:tr w:rsidR="00BD4268" w:rsidRPr="0061724E" w:rsidTr="007A7FFD">
        <w:tc>
          <w:tcPr>
            <w:tcW w:w="562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3402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Nama Kekayaan Intelektual</w:t>
            </w:r>
          </w:p>
        </w:tc>
        <w:tc>
          <w:tcPr>
            <w:tcW w:w="2841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>Jenis Kekayaan Intelektual</w:t>
            </w:r>
          </w:p>
        </w:tc>
        <w:tc>
          <w:tcPr>
            <w:tcW w:w="1605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 xml:space="preserve">Tahun </w:t>
            </w:r>
          </w:p>
        </w:tc>
        <w:tc>
          <w:tcPr>
            <w:tcW w:w="1939" w:type="dxa"/>
            <w:vAlign w:val="center"/>
          </w:tcPr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 xml:space="preserve">Nomor </w:t>
            </w:r>
          </w:p>
          <w:p w:rsidR="00BD4268" w:rsidRPr="0061724E" w:rsidRDefault="00BD4268" w:rsidP="006A6A39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  <w:b/>
              </w:rPr>
            </w:pPr>
            <w:r w:rsidRPr="0061724E">
              <w:rPr>
                <w:rFonts w:ascii="Cambria" w:eastAsia="Georgia" w:hAnsi="Cambria" w:cs="Georgia"/>
                <w:b/>
              </w:rPr>
              <w:t xml:space="preserve">Sertifikat </w:t>
            </w:r>
          </w:p>
        </w:tc>
      </w:tr>
      <w:tr w:rsidR="00BD4268" w:rsidRPr="0061724E" w:rsidTr="007A7FFD">
        <w:trPr>
          <w:trHeight w:val="53"/>
        </w:trPr>
        <w:tc>
          <w:tcPr>
            <w:tcW w:w="56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4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84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0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93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7A7FFD">
        <w:tc>
          <w:tcPr>
            <w:tcW w:w="56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4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84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0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93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7A7FFD">
        <w:tc>
          <w:tcPr>
            <w:tcW w:w="56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3402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2841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605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  <w:tc>
          <w:tcPr>
            <w:tcW w:w="1939" w:type="dxa"/>
          </w:tcPr>
          <w:p w:rsidR="00BD4268" w:rsidRPr="0061724E" w:rsidRDefault="00BD4268" w:rsidP="00BD4268">
            <w:pPr>
              <w:spacing w:after="0"/>
              <w:ind w:hanging="2"/>
              <w:rPr>
                <w:rFonts w:ascii="Cambria" w:eastAsia="Georgia" w:hAnsi="Cambria" w:cs="Georgia"/>
              </w:rPr>
            </w:pPr>
          </w:p>
        </w:tc>
      </w:tr>
    </w:tbl>
    <w:p w:rsidR="00BD4268" w:rsidRPr="0061724E" w:rsidRDefault="00BD4268" w:rsidP="00DB0A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mbria" w:eastAsia="Georgia" w:hAnsi="Cambria" w:cs="Georgia"/>
          <w:b/>
          <w:color w:val="000000"/>
        </w:rPr>
      </w:pPr>
    </w:p>
    <w:p w:rsidR="00BD4268" w:rsidRPr="0061724E" w:rsidRDefault="00BD4268" w:rsidP="00DF5BE1">
      <w:pPr>
        <w:pStyle w:val="Heading2"/>
        <w:numPr>
          <w:ilvl w:val="0"/>
          <w:numId w:val="19"/>
        </w:numPr>
        <w:suppressAutoHyphens/>
        <w:spacing w:line="360" w:lineRule="auto"/>
        <w:ind w:left="-284" w:hanging="425"/>
        <w:textDirection w:val="btLr"/>
        <w:textAlignment w:val="top"/>
        <w:rPr>
          <w:rFonts w:ascii="Cambria" w:eastAsia="Georgia" w:hAnsi="Cambria"/>
        </w:rPr>
      </w:pPr>
      <w:r w:rsidRPr="0061724E">
        <w:rPr>
          <w:rFonts w:ascii="Cambria" w:eastAsia="Georgia" w:hAnsi="Cambria"/>
        </w:rPr>
        <w:lastRenderedPageBreak/>
        <w:t>TANDA JASA/PENGHARGAAN YANG RELEVAN</w:t>
      </w:r>
    </w:p>
    <w:tbl>
      <w:tblPr>
        <w:tblW w:w="1040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4150"/>
        <w:gridCol w:w="1919"/>
        <w:gridCol w:w="3663"/>
      </w:tblGrid>
      <w:tr w:rsidR="00BD4268" w:rsidRPr="0061724E" w:rsidTr="007A7FFD">
        <w:tc>
          <w:tcPr>
            <w:tcW w:w="67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No</w:t>
            </w:r>
          </w:p>
        </w:tc>
        <w:tc>
          <w:tcPr>
            <w:tcW w:w="4150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Nama Penghargaan / Tanda Jasa</w:t>
            </w:r>
          </w:p>
        </w:tc>
        <w:tc>
          <w:tcPr>
            <w:tcW w:w="1919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Tahun</w:t>
            </w:r>
          </w:p>
        </w:tc>
        <w:tc>
          <w:tcPr>
            <w:tcW w:w="3663" w:type="dxa"/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  <w:r w:rsidRPr="0061724E">
              <w:rPr>
                <w:rFonts w:ascii="Cambria" w:eastAsia="Georgia" w:hAnsi="Cambria" w:cs="Georgia"/>
                <w:b/>
              </w:rPr>
              <w:t>Instansi/ Negara Pemberi</w:t>
            </w:r>
          </w:p>
        </w:tc>
      </w:tr>
      <w:tr w:rsidR="00BD4268" w:rsidRPr="0061724E" w:rsidTr="007A7FFD">
        <w:trPr>
          <w:trHeight w:val="283"/>
        </w:trPr>
        <w:tc>
          <w:tcPr>
            <w:tcW w:w="670" w:type="dxa"/>
            <w:tcBorders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4150" w:type="dxa"/>
            <w:tcBorders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19" w:type="dxa"/>
            <w:tcBorders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3663" w:type="dxa"/>
            <w:tcBorders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7A7FFD">
        <w:trPr>
          <w:trHeight w:val="283"/>
        </w:trPr>
        <w:tc>
          <w:tcPr>
            <w:tcW w:w="6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41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366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  <w:tr w:rsidR="00BD4268" w:rsidRPr="0061724E" w:rsidTr="007A7FFD">
        <w:trPr>
          <w:trHeight w:val="283"/>
        </w:trPr>
        <w:tc>
          <w:tcPr>
            <w:tcW w:w="6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41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19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  <w:tc>
          <w:tcPr>
            <w:tcW w:w="366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D4268" w:rsidRPr="0061724E" w:rsidRDefault="00BD4268" w:rsidP="00BD4268">
            <w:pPr>
              <w:spacing w:after="0" w:line="240" w:lineRule="auto"/>
              <w:ind w:hanging="2"/>
              <w:jc w:val="center"/>
              <w:rPr>
                <w:rFonts w:ascii="Cambria" w:eastAsia="Georgia" w:hAnsi="Cambria" w:cs="Georgia"/>
              </w:rPr>
            </w:pPr>
          </w:p>
        </w:tc>
      </w:tr>
    </w:tbl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tbl>
      <w:tblPr>
        <w:tblStyle w:val="TableGrid"/>
        <w:tblW w:w="4775" w:type="dxa"/>
        <w:tblInd w:w="4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</w:tblGrid>
      <w:tr w:rsidR="00BD4268" w:rsidRPr="00930A63" w:rsidTr="00815262">
        <w:trPr>
          <w:trHeight w:val="512"/>
        </w:trPr>
        <w:tc>
          <w:tcPr>
            <w:tcW w:w="4775" w:type="dxa"/>
            <w:shd w:val="clear" w:color="auto" w:fill="auto"/>
          </w:tcPr>
          <w:p w:rsidR="00BD4268" w:rsidRPr="00930A63" w:rsidRDefault="00BD4268" w:rsidP="00C47EF2">
            <w:pPr>
              <w:tabs>
                <w:tab w:val="left" w:pos="9639"/>
              </w:tabs>
              <w:ind w:hanging="2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ind w:hanging="2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ind w:hanging="2"/>
              <w:rPr>
                <w:rFonts w:ascii="Cambria" w:eastAsia="Georgia" w:hAnsi="Cambria" w:cs="Georgia"/>
              </w:rPr>
            </w:pPr>
            <w:r w:rsidRPr="00930A63">
              <w:rPr>
                <w:rFonts w:ascii="Cambria" w:eastAsia="Georgia" w:hAnsi="Cambria" w:cs="Georgia"/>
              </w:rPr>
              <w:t>……………</w:t>
            </w:r>
            <w:r>
              <w:rPr>
                <w:rFonts w:ascii="Cambria" w:eastAsia="Georgia" w:hAnsi="Cambria" w:cs="Georgia"/>
              </w:rPr>
              <w:t xml:space="preserve">, </w:t>
            </w:r>
            <w:r w:rsidRPr="00930A63">
              <w:rPr>
                <w:rFonts w:ascii="Cambria" w:eastAsia="Georgia" w:hAnsi="Cambria" w:cs="Georgia"/>
              </w:rPr>
              <w:t>…………</w:t>
            </w:r>
            <w:r>
              <w:rPr>
                <w:rFonts w:ascii="Cambria" w:eastAsia="Georgia" w:hAnsi="Cambria" w:cs="Georgia"/>
              </w:rPr>
              <w:t>.... 2025</w:t>
            </w:r>
          </w:p>
        </w:tc>
      </w:tr>
      <w:tr w:rsidR="00BD4268" w:rsidRPr="00930A63" w:rsidTr="00815262">
        <w:trPr>
          <w:trHeight w:val="512"/>
        </w:trPr>
        <w:tc>
          <w:tcPr>
            <w:tcW w:w="4775" w:type="dxa"/>
            <w:shd w:val="clear" w:color="auto" w:fill="auto"/>
          </w:tcPr>
          <w:p w:rsidR="00BD4268" w:rsidRPr="00930A63" w:rsidRDefault="00BD4268" w:rsidP="00C47EF2">
            <w:pPr>
              <w:tabs>
                <w:tab w:val="left" w:pos="9639"/>
              </w:tabs>
              <w:ind w:hanging="2"/>
              <w:rPr>
                <w:rFonts w:ascii="Cambria" w:eastAsia="Georgia" w:hAnsi="Cambria" w:cs="Georgia"/>
              </w:rPr>
            </w:pPr>
            <w:r w:rsidRPr="00930A63">
              <w:rPr>
                <w:rFonts w:ascii="Cambria" w:eastAsia="Georgia" w:hAnsi="Cambria" w:cs="Georgia"/>
              </w:rPr>
              <w:t>Yang membuat pernyataan</w:t>
            </w:r>
          </w:p>
          <w:p w:rsidR="00BD4268" w:rsidRPr="00930A63" w:rsidRDefault="00BD4268" w:rsidP="00C47EF2">
            <w:pPr>
              <w:tabs>
                <w:tab w:val="left" w:pos="9639"/>
              </w:tabs>
              <w:jc w:val="center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jc w:val="center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jc w:val="center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jc w:val="center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jc w:val="center"/>
              <w:rPr>
                <w:rFonts w:ascii="Cambria" w:eastAsia="Georgia" w:hAnsi="Cambria" w:cs="Georgia"/>
              </w:rPr>
            </w:pPr>
          </w:p>
          <w:p w:rsidR="00BD4268" w:rsidRPr="00930A63" w:rsidRDefault="00BD4268" w:rsidP="00C47EF2">
            <w:pPr>
              <w:tabs>
                <w:tab w:val="left" w:pos="9639"/>
              </w:tabs>
              <w:ind w:hanging="2"/>
              <w:rPr>
                <w:rFonts w:ascii="Cambria" w:eastAsia="Georgia" w:hAnsi="Cambria" w:cs="Georgia"/>
              </w:rPr>
            </w:pPr>
            <w:r w:rsidRPr="00930A63">
              <w:rPr>
                <w:rFonts w:ascii="Cambria" w:eastAsia="Georgia" w:hAnsi="Cambria" w:cs="Georgia"/>
              </w:rPr>
              <w:t>…………………………………………</w:t>
            </w:r>
          </w:p>
          <w:p w:rsidR="00BD4268" w:rsidRPr="00930A63" w:rsidRDefault="00BD4268" w:rsidP="00C47EF2">
            <w:pPr>
              <w:tabs>
                <w:tab w:val="left" w:pos="9639"/>
              </w:tabs>
              <w:rPr>
                <w:rFonts w:ascii="Cambria" w:eastAsia="Georgia" w:hAnsi="Cambria" w:cs="Georgia"/>
              </w:rPr>
            </w:pPr>
            <w:r w:rsidRPr="00930A63">
              <w:rPr>
                <w:rFonts w:ascii="Cambria" w:eastAsia="Georgia" w:hAnsi="Cambria" w:cs="Georgia"/>
              </w:rPr>
              <w:t>NIP</w:t>
            </w:r>
          </w:p>
        </w:tc>
      </w:tr>
    </w:tbl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BD4268" w:rsidRPr="00930A63" w:rsidRDefault="00BD4268">
      <w:pPr>
        <w:tabs>
          <w:tab w:val="left" w:pos="9639"/>
        </w:tabs>
        <w:spacing w:line="240" w:lineRule="auto"/>
        <w:ind w:hanging="2"/>
        <w:rPr>
          <w:rFonts w:ascii="Cambria" w:eastAsia="Georgia" w:hAnsi="Cambria" w:cs="Georgia"/>
        </w:rPr>
      </w:pPr>
    </w:p>
    <w:p w:rsidR="009F6919" w:rsidRPr="00880F3C" w:rsidRDefault="009F6919" w:rsidP="009F6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6919" w:rsidRPr="00880F3C" w:rsidSect="00BD4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276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E1" w:rsidRDefault="00DF5BE1" w:rsidP="009F6919">
      <w:pPr>
        <w:spacing w:after="0" w:line="240" w:lineRule="auto"/>
      </w:pPr>
      <w:r>
        <w:separator/>
      </w:r>
    </w:p>
  </w:endnote>
  <w:endnote w:type="continuationSeparator" w:id="1">
    <w:p w:rsidR="00DF5BE1" w:rsidRDefault="00DF5BE1" w:rsidP="009F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</w:p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E1" w:rsidRDefault="00DF5BE1" w:rsidP="009F6919">
      <w:pPr>
        <w:spacing w:after="0" w:line="240" w:lineRule="auto"/>
      </w:pPr>
      <w:r>
        <w:separator/>
      </w:r>
    </w:p>
  </w:footnote>
  <w:footnote w:type="continuationSeparator" w:id="1">
    <w:p w:rsidR="00DF5BE1" w:rsidRDefault="00DF5BE1" w:rsidP="009F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54" w:rsidRDefault="00336F54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8A623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B96A62"/>
    <w:multiLevelType w:val="multilevel"/>
    <w:tmpl w:val="524C9C86"/>
    <w:styleLink w:val="CurrentList1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6484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6E5413A"/>
    <w:multiLevelType w:val="multilevel"/>
    <w:tmpl w:val="EC3C701A"/>
    <w:styleLink w:val="CurrentList5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20F5"/>
    <w:multiLevelType w:val="multilevel"/>
    <w:tmpl w:val="8D429B6E"/>
    <w:styleLink w:val="CurrentList3"/>
    <w:lvl w:ilvl="0">
      <w:start w:val="1"/>
      <w:numFmt w:val="none"/>
      <w:lvlText w:val="5.2.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D634C"/>
    <w:multiLevelType w:val="multilevel"/>
    <w:tmpl w:val="6E342222"/>
    <w:styleLink w:val="CurrentList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05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DC2F19"/>
    <w:multiLevelType w:val="hybridMultilevel"/>
    <w:tmpl w:val="32FEA31C"/>
    <w:lvl w:ilvl="0" w:tplc="A2D2EA42">
      <w:start w:val="1"/>
      <w:numFmt w:val="decimal"/>
      <w:pStyle w:val="Heading4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34AA6"/>
    <w:multiLevelType w:val="hybridMultilevel"/>
    <w:tmpl w:val="CF626446"/>
    <w:lvl w:ilvl="0" w:tplc="C3F2D69C">
      <w:start w:val="1"/>
      <w:numFmt w:val="decimal"/>
      <w:pStyle w:val="Heading6"/>
      <w:lvlText w:val="5.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862C1D"/>
    <w:multiLevelType w:val="hybridMultilevel"/>
    <w:tmpl w:val="12E2E92C"/>
    <w:lvl w:ilvl="0" w:tplc="E702B4AE">
      <w:start w:val="1"/>
      <w:numFmt w:val="decimal"/>
      <w:pStyle w:val="Heading7"/>
      <w:lvlText w:val="5.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56C46"/>
    <w:multiLevelType w:val="hybridMultilevel"/>
    <w:tmpl w:val="7F86A92A"/>
    <w:lvl w:ilvl="0" w:tplc="B8BECA3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D40A4"/>
    <w:multiLevelType w:val="hybridMultilevel"/>
    <w:tmpl w:val="3FECBD46"/>
    <w:lvl w:ilvl="0" w:tplc="D67E59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25DE8"/>
    <w:multiLevelType w:val="multilevel"/>
    <w:tmpl w:val="3A8469E8"/>
    <w:styleLink w:val="CurrentList4"/>
    <w:lvl w:ilvl="0">
      <w:start w:val="1"/>
      <w:numFmt w:val="none"/>
      <w:lvlText w:val="5.2.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754FB5"/>
    <w:multiLevelType w:val="hybridMultilevel"/>
    <w:tmpl w:val="72ACCAB2"/>
    <w:lvl w:ilvl="0" w:tplc="4B44037A">
      <w:start w:val="1"/>
      <w:numFmt w:val="decimal"/>
      <w:pStyle w:val="Heading5"/>
      <w:lvlText w:val="5.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18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4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113D8"/>
    <w:rsid w:val="00026F04"/>
    <w:rsid w:val="00030B6F"/>
    <w:rsid w:val="00034616"/>
    <w:rsid w:val="0006063C"/>
    <w:rsid w:val="000A7EA2"/>
    <w:rsid w:val="000B711F"/>
    <w:rsid w:val="000D3D82"/>
    <w:rsid w:val="000E1D5F"/>
    <w:rsid w:val="000F013A"/>
    <w:rsid w:val="00115E3B"/>
    <w:rsid w:val="00121728"/>
    <w:rsid w:val="00141852"/>
    <w:rsid w:val="0015074B"/>
    <w:rsid w:val="00192BB3"/>
    <w:rsid w:val="001C1CD6"/>
    <w:rsid w:val="002831D5"/>
    <w:rsid w:val="0029639D"/>
    <w:rsid w:val="002B2A8E"/>
    <w:rsid w:val="002B4C71"/>
    <w:rsid w:val="002B5218"/>
    <w:rsid w:val="002C6585"/>
    <w:rsid w:val="00326F90"/>
    <w:rsid w:val="00336F54"/>
    <w:rsid w:val="003B5CD9"/>
    <w:rsid w:val="004779C0"/>
    <w:rsid w:val="00480FBF"/>
    <w:rsid w:val="004812C6"/>
    <w:rsid w:val="00524913"/>
    <w:rsid w:val="00576F10"/>
    <w:rsid w:val="005A7D19"/>
    <w:rsid w:val="005B0BCE"/>
    <w:rsid w:val="005F51CB"/>
    <w:rsid w:val="0061724E"/>
    <w:rsid w:val="006A1951"/>
    <w:rsid w:val="006A6A39"/>
    <w:rsid w:val="00745D55"/>
    <w:rsid w:val="0077445E"/>
    <w:rsid w:val="00782041"/>
    <w:rsid w:val="00797EFE"/>
    <w:rsid w:val="007A7FFD"/>
    <w:rsid w:val="007E45D5"/>
    <w:rsid w:val="00815359"/>
    <w:rsid w:val="00880F3C"/>
    <w:rsid w:val="008A6886"/>
    <w:rsid w:val="008D1C4A"/>
    <w:rsid w:val="008E0E9D"/>
    <w:rsid w:val="009001AF"/>
    <w:rsid w:val="00903123"/>
    <w:rsid w:val="00904EA5"/>
    <w:rsid w:val="009217E9"/>
    <w:rsid w:val="009F3C00"/>
    <w:rsid w:val="009F6919"/>
    <w:rsid w:val="00A30E5D"/>
    <w:rsid w:val="00A425F2"/>
    <w:rsid w:val="00AA1D8D"/>
    <w:rsid w:val="00AA2EEC"/>
    <w:rsid w:val="00AC28BD"/>
    <w:rsid w:val="00AD456F"/>
    <w:rsid w:val="00B33B1B"/>
    <w:rsid w:val="00B40956"/>
    <w:rsid w:val="00B47730"/>
    <w:rsid w:val="00B64FC6"/>
    <w:rsid w:val="00B8391C"/>
    <w:rsid w:val="00BA341B"/>
    <w:rsid w:val="00BB5CE3"/>
    <w:rsid w:val="00BD4268"/>
    <w:rsid w:val="00BD5F3D"/>
    <w:rsid w:val="00BD62F1"/>
    <w:rsid w:val="00C116A3"/>
    <w:rsid w:val="00C1480E"/>
    <w:rsid w:val="00C5103E"/>
    <w:rsid w:val="00C523F1"/>
    <w:rsid w:val="00C530A5"/>
    <w:rsid w:val="00CB0664"/>
    <w:rsid w:val="00CC1BA9"/>
    <w:rsid w:val="00D35699"/>
    <w:rsid w:val="00D60BEB"/>
    <w:rsid w:val="00D76246"/>
    <w:rsid w:val="00D8350D"/>
    <w:rsid w:val="00DA12B6"/>
    <w:rsid w:val="00DB6649"/>
    <w:rsid w:val="00DC2864"/>
    <w:rsid w:val="00DF5BE1"/>
    <w:rsid w:val="00E00363"/>
    <w:rsid w:val="00E164B0"/>
    <w:rsid w:val="00E41013"/>
    <w:rsid w:val="00E86579"/>
    <w:rsid w:val="00EA6BC7"/>
    <w:rsid w:val="00F2350B"/>
    <w:rsid w:val="00F61BC3"/>
    <w:rsid w:val="00FC693F"/>
    <w:rsid w:val="00FD6CE8"/>
    <w:rsid w:val="00FF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1"/>
    <w:pPr>
      <w:keepNext/>
      <w:keepLines/>
      <w:numPr>
        <w:numId w:val="16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CD6"/>
    <w:pPr>
      <w:keepNext/>
      <w:keepLines/>
      <w:numPr>
        <w:numId w:val="7"/>
      </w:numPr>
      <w:spacing w:after="0" w:line="240" w:lineRule="auto"/>
      <w:ind w:left="360"/>
      <w:jc w:val="both"/>
      <w:outlineLvl w:val="3"/>
    </w:pPr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6579"/>
    <w:pPr>
      <w:keepNext/>
      <w:keepLines/>
      <w:numPr>
        <w:numId w:val="10"/>
      </w:numPr>
      <w:spacing w:after="0" w:line="240" w:lineRule="auto"/>
      <w:outlineLvl w:val="4"/>
    </w:pPr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B40956"/>
    <w:pPr>
      <w:numPr>
        <w:numId w:val="11"/>
      </w:numPr>
      <w:tabs>
        <w:tab w:val="left" w:pos="851"/>
      </w:tabs>
      <w:spacing w:after="0"/>
      <w:jc w:val="both"/>
      <w:outlineLvl w:val="5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51CB"/>
    <w:pPr>
      <w:keepNext/>
      <w:keepLines/>
      <w:numPr>
        <w:numId w:val="18"/>
      </w:numPr>
      <w:spacing w:before="200" w:after="0"/>
      <w:outlineLvl w:val="6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C7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C1CD6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BC3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40956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F51CB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123"/>
    <w:pPr>
      <w:spacing w:after="160" w:line="240" w:lineRule="auto"/>
    </w:pPr>
    <w:rPr>
      <w:rFonts w:eastAsiaTheme="minorHAnsi"/>
      <w:kern w:val="2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23"/>
    <w:rPr>
      <w:rFonts w:eastAsiaTheme="minorHAnsi"/>
      <w:kern w:val="2"/>
      <w:sz w:val="20"/>
      <w:szCs w:val="20"/>
      <w:lang w:val="en-ID"/>
    </w:rPr>
  </w:style>
  <w:style w:type="paragraph" w:styleId="NormalWeb">
    <w:name w:val="Normal (Web)"/>
    <w:basedOn w:val="Normal"/>
    <w:uiPriority w:val="99"/>
    <w:semiHidden/>
    <w:unhideWhenUsed/>
    <w:rsid w:val="00C5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FE"/>
    <w:pPr>
      <w:spacing w:after="200"/>
    </w:pPr>
    <w:rPr>
      <w:rFonts w:eastAsiaTheme="minorEastAsia"/>
      <w:b/>
      <w:bCs/>
      <w:kern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FE"/>
    <w:rPr>
      <w:rFonts w:eastAsiaTheme="minorHAnsi"/>
      <w:b/>
      <w:bCs/>
      <w:kern w:val="2"/>
      <w:sz w:val="20"/>
      <w:szCs w:val="20"/>
      <w:lang w:val="en-ID"/>
    </w:rPr>
  </w:style>
  <w:style w:type="numbering" w:styleId="111111">
    <w:name w:val="Outline List 2"/>
    <w:basedOn w:val="NoList"/>
    <w:uiPriority w:val="99"/>
    <w:semiHidden/>
    <w:unhideWhenUsed/>
    <w:rsid w:val="00F61BC3"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rsid w:val="00F61BC3"/>
    <w:pPr>
      <w:numPr>
        <w:numId w:val="9"/>
      </w:numPr>
    </w:pPr>
  </w:style>
  <w:style w:type="numbering" w:customStyle="1" w:styleId="CurrentList1">
    <w:name w:val="Current List1"/>
    <w:uiPriority w:val="99"/>
    <w:rsid w:val="00E86579"/>
    <w:pPr>
      <w:numPr>
        <w:numId w:val="12"/>
      </w:numPr>
    </w:pPr>
  </w:style>
  <w:style w:type="numbering" w:customStyle="1" w:styleId="CurrentList2">
    <w:name w:val="Current List2"/>
    <w:uiPriority w:val="99"/>
    <w:rsid w:val="00E86579"/>
    <w:pPr>
      <w:numPr>
        <w:numId w:val="13"/>
      </w:numPr>
    </w:pPr>
  </w:style>
  <w:style w:type="numbering" w:customStyle="1" w:styleId="CurrentList3">
    <w:name w:val="Current List3"/>
    <w:uiPriority w:val="99"/>
    <w:rsid w:val="00B40956"/>
    <w:pPr>
      <w:numPr>
        <w:numId w:val="14"/>
      </w:numPr>
    </w:pPr>
  </w:style>
  <w:style w:type="numbering" w:customStyle="1" w:styleId="CurrentList4">
    <w:name w:val="Current List4"/>
    <w:uiPriority w:val="99"/>
    <w:rsid w:val="00B40956"/>
    <w:pPr>
      <w:numPr>
        <w:numId w:val="15"/>
      </w:numPr>
    </w:pPr>
  </w:style>
  <w:style w:type="numbering" w:customStyle="1" w:styleId="CurrentList5">
    <w:name w:val="Current List5"/>
    <w:uiPriority w:val="99"/>
    <w:rsid w:val="002B4C71"/>
    <w:pPr>
      <w:numPr>
        <w:numId w:val="17"/>
      </w:numPr>
    </w:pPr>
  </w:style>
  <w:style w:type="paragraph" w:styleId="Revision">
    <w:name w:val="Revision"/>
    <w:hidden/>
    <w:uiPriority w:val="99"/>
    <w:semiHidden/>
    <w:rsid w:val="00192BB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8D1C4A"/>
  </w:style>
  <w:style w:type="character" w:styleId="Hyperlink">
    <w:name w:val="Hyperlink"/>
    <w:basedOn w:val="DefaultParagraphFont"/>
    <w:uiPriority w:val="99"/>
    <w:unhideWhenUsed/>
    <w:rsid w:val="008D1C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WIN_7</cp:lastModifiedBy>
  <cp:revision>5</cp:revision>
  <cp:lastPrinted>2025-05-14T05:50:00Z</cp:lastPrinted>
  <dcterms:created xsi:type="dcterms:W3CDTF">2025-05-16T07:47:00Z</dcterms:created>
  <dcterms:modified xsi:type="dcterms:W3CDTF">2025-09-24T22:00:00Z</dcterms:modified>
  <cp:category/>
</cp:coreProperties>
</file>