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9"/>
        <w:gridCol w:w="1985"/>
      </w:tblGrid>
      <w:tr w:rsidR="008D1C4A" w:rsidRPr="008D1C4A" w:rsidTr="00C20962">
        <w:trPr>
          <w:trHeight w:val="2948"/>
        </w:trPr>
        <w:tc>
          <w:tcPr>
            <w:tcW w:w="7939" w:type="dxa"/>
            <w:tcBorders>
              <w:top w:val="nil"/>
              <w:left w:val="nil"/>
              <w:bottom w:val="nil"/>
            </w:tcBorders>
          </w:tcPr>
          <w:p w:rsidR="008D1C4A" w:rsidRPr="008D1C4A" w:rsidRDefault="008D1C4A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8"/>
              </w:rPr>
            </w:pPr>
          </w:p>
          <w:p w:rsidR="008D1C4A" w:rsidRPr="008D1C4A" w:rsidRDefault="008D1C4A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8"/>
              </w:rPr>
            </w:pPr>
          </w:p>
          <w:p w:rsidR="008D1C4A" w:rsidRPr="008D1C4A" w:rsidRDefault="008D1C4A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8"/>
              </w:rPr>
            </w:pPr>
            <w:r w:rsidRPr="008D1C4A">
              <w:rPr>
                <w:rFonts w:ascii="Cambria" w:eastAsia="Calibri" w:hAnsi="Cambria" w:cs="Times New Roman"/>
                <w:b/>
                <w:sz w:val="28"/>
              </w:rPr>
              <w:t xml:space="preserve">FORMULIR PENDAFTARAN BAKAL CALON </w:t>
            </w:r>
            <w:r w:rsidR="00EE68DC">
              <w:rPr>
                <w:rFonts w:ascii="Cambria" w:eastAsia="Calibri" w:hAnsi="Cambria" w:cs="Times New Roman"/>
                <w:b/>
                <w:sz w:val="28"/>
              </w:rPr>
              <w:t>DEKAN</w:t>
            </w:r>
          </w:p>
          <w:p w:rsidR="008D1C4A" w:rsidRPr="008D1C4A" w:rsidRDefault="00EE68DC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8"/>
              </w:rPr>
            </w:pPr>
            <w:r>
              <w:rPr>
                <w:rFonts w:ascii="Cambria" w:eastAsia="Calibri" w:hAnsi="Cambria" w:cs="Times New Roman"/>
                <w:b/>
                <w:sz w:val="28"/>
              </w:rPr>
              <w:t xml:space="preserve">FAKULTAS PERTANIAN </w:t>
            </w:r>
            <w:r w:rsidR="008D1C4A" w:rsidRPr="008D1C4A">
              <w:rPr>
                <w:rFonts w:ascii="Cambria" w:eastAsia="Calibri" w:hAnsi="Cambria" w:cs="Times New Roman"/>
                <w:b/>
                <w:sz w:val="28"/>
              </w:rPr>
              <w:t>UNIVERSITAS SAMUDRA</w:t>
            </w:r>
          </w:p>
          <w:p w:rsidR="008D1C4A" w:rsidRPr="008D1C4A" w:rsidRDefault="008D1C4A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8"/>
              </w:rPr>
            </w:pPr>
            <w:r w:rsidRPr="008D1C4A">
              <w:rPr>
                <w:rFonts w:ascii="Cambria" w:eastAsia="Calibri" w:hAnsi="Cambria" w:cs="Times New Roman"/>
                <w:b/>
                <w:sz w:val="28"/>
              </w:rPr>
              <w:t>PERIODE 20</w:t>
            </w:r>
            <w:r w:rsidRPr="008D1C4A">
              <w:rPr>
                <w:rFonts w:ascii="Cambria" w:eastAsia="Calibri" w:hAnsi="Cambria" w:cs="Times New Roman"/>
                <w:b/>
                <w:sz w:val="28"/>
                <w:lang w:val="id-ID"/>
              </w:rPr>
              <w:t>25</w:t>
            </w:r>
            <w:r w:rsidRPr="008D1C4A">
              <w:rPr>
                <w:rFonts w:ascii="Cambria" w:eastAsia="Calibri" w:hAnsi="Cambria" w:cs="Times New Roman"/>
                <w:b/>
                <w:sz w:val="28"/>
              </w:rPr>
              <w:t>-2029</w:t>
            </w:r>
          </w:p>
        </w:tc>
        <w:tc>
          <w:tcPr>
            <w:tcW w:w="1985" w:type="dxa"/>
            <w:vAlign w:val="center"/>
          </w:tcPr>
          <w:p w:rsidR="008D1C4A" w:rsidRPr="008D1C4A" w:rsidRDefault="008D1C4A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i/>
                <w:sz w:val="20"/>
              </w:rPr>
            </w:pPr>
            <w:r w:rsidRPr="008D1C4A">
              <w:rPr>
                <w:rFonts w:ascii="Cambria" w:eastAsia="Calibri" w:hAnsi="Cambria" w:cs="Times New Roman"/>
                <w:i/>
                <w:sz w:val="20"/>
                <w:lang w:val="id-ID"/>
              </w:rPr>
              <w:t>Foto ukuran</w:t>
            </w:r>
          </w:p>
          <w:p w:rsidR="008D1C4A" w:rsidRPr="008D1C4A" w:rsidRDefault="008D1C4A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i/>
                <w:sz w:val="20"/>
                <w:lang w:val="id-ID"/>
              </w:rPr>
            </w:pPr>
            <w:r w:rsidRPr="008D1C4A">
              <w:rPr>
                <w:rFonts w:ascii="Cambria" w:eastAsia="Calibri" w:hAnsi="Cambria" w:cs="Times New Roman"/>
                <w:i/>
                <w:sz w:val="20"/>
              </w:rPr>
              <w:t>4 x 6</w:t>
            </w:r>
            <w:r w:rsidRPr="008D1C4A">
              <w:rPr>
                <w:rFonts w:ascii="Cambria" w:eastAsia="Calibri" w:hAnsi="Cambria" w:cs="Times New Roman"/>
                <w:i/>
                <w:sz w:val="20"/>
                <w:lang w:val="id-ID"/>
              </w:rPr>
              <w:t xml:space="preserve"> cm</w:t>
            </w:r>
          </w:p>
          <w:p w:rsidR="008D1C4A" w:rsidRPr="008D1C4A" w:rsidRDefault="008D1C4A" w:rsidP="008D1C4A">
            <w:pPr>
              <w:spacing w:after="0" w:line="360" w:lineRule="auto"/>
              <w:jc w:val="center"/>
              <w:rPr>
                <w:rFonts w:ascii="Cambria" w:eastAsia="Calibri" w:hAnsi="Cambria" w:cs="Times New Roman"/>
                <w:i/>
                <w:sz w:val="20"/>
              </w:rPr>
            </w:pPr>
            <w:r w:rsidRPr="008D1C4A">
              <w:rPr>
                <w:rFonts w:ascii="Cambria" w:eastAsia="Calibri" w:hAnsi="Cambria" w:cs="Times New Roman"/>
                <w:i/>
                <w:sz w:val="20"/>
              </w:rPr>
              <w:t>Berwarna terbaru (6 bulan terakhir)</w:t>
            </w:r>
          </w:p>
        </w:tc>
      </w:tr>
    </w:tbl>
    <w:p w:rsidR="008D1C4A" w:rsidRPr="008D1C4A" w:rsidRDefault="008D1C4A" w:rsidP="008D1C4A">
      <w:pPr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EB46EA">
      <w:pPr>
        <w:numPr>
          <w:ilvl w:val="0"/>
          <w:numId w:val="19"/>
        </w:numPr>
        <w:tabs>
          <w:tab w:val="left" w:pos="426"/>
          <w:tab w:val="left" w:pos="3969"/>
          <w:tab w:val="left" w:pos="4253"/>
          <w:tab w:val="left" w:leader="dot" w:pos="9356"/>
        </w:tabs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D1C4A">
        <w:rPr>
          <w:rFonts w:ascii="Cambria" w:eastAsia="Calibri" w:hAnsi="Cambria" w:cs="Times New Roman"/>
          <w:sz w:val="24"/>
          <w:szCs w:val="24"/>
        </w:rPr>
        <w:t xml:space="preserve">Nama Lengkap (gelar akademik) </w:t>
      </w:r>
      <w:r w:rsidRPr="008D1C4A">
        <w:rPr>
          <w:rFonts w:ascii="Cambria" w:eastAsia="Calibri" w:hAnsi="Cambria" w:cs="Times New Roman"/>
          <w:sz w:val="24"/>
          <w:szCs w:val="24"/>
        </w:rPr>
        <w:tab/>
        <w:t>:</w:t>
      </w:r>
      <w:r w:rsidRPr="008D1C4A">
        <w:rPr>
          <w:rFonts w:ascii="Cambria" w:eastAsia="Calibri" w:hAnsi="Cambria" w:cs="Times New Roman"/>
          <w:sz w:val="24"/>
          <w:szCs w:val="24"/>
        </w:rPr>
        <w:tab/>
        <w:t>…………………………………………………………………………</w:t>
      </w:r>
    </w:p>
    <w:p w:rsidR="008D1C4A" w:rsidRPr="008D1C4A" w:rsidRDefault="008D1C4A" w:rsidP="00EB46EA">
      <w:pPr>
        <w:numPr>
          <w:ilvl w:val="0"/>
          <w:numId w:val="19"/>
        </w:numPr>
        <w:tabs>
          <w:tab w:val="left" w:pos="426"/>
          <w:tab w:val="left" w:pos="3969"/>
          <w:tab w:val="left" w:pos="4253"/>
          <w:tab w:val="left" w:leader="dot" w:pos="9356"/>
        </w:tabs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D1C4A">
        <w:rPr>
          <w:rFonts w:ascii="Cambria" w:eastAsia="Calibri" w:hAnsi="Cambria" w:cs="Times New Roman"/>
          <w:sz w:val="24"/>
          <w:szCs w:val="24"/>
        </w:rPr>
        <w:t>Tempat dan Tanggal Lahir</w:t>
      </w:r>
      <w:r w:rsidRPr="008D1C4A">
        <w:rPr>
          <w:rFonts w:ascii="Cambria" w:eastAsia="Calibri" w:hAnsi="Cambria" w:cs="Times New Roman"/>
          <w:sz w:val="24"/>
          <w:szCs w:val="24"/>
        </w:rPr>
        <w:tab/>
        <w:t>:</w:t>
      </w:r>
      <w:r w:rsidRPr="008D1C4A">
        <w:rPr>
          <w:rFonts w:ascii="Cambria" w:eastAsia="Calibri" w:hAnsi="Cambria" w:cs="Times New Roman"/>
          <w:sz w:val="24"/>
          <w:szCs w:val="24"/>
        </w:rPr>
        <w:tab/>
        <w:t>…………………………………………………………………………</w:t>
      </w:r>
    </w:p>
    <w:p w:rsidR="008D1C4A" w:rsidRPr="008D1C4A" w:rsidRDefault="008D1C4A" w:rsidP="00EB46EA">
      <w:pPr>
        <w:numPr>
          <w:ilvl w:val="0"/>
          <w:numId w:val="19"/>
        </w:numPr>
        <w:tabs>
          <w:tab w:val="left" w:pos="426"/>
          <w:tab w:val="left" w:pos="3969"/>
          <w:tab w:val="left" w:pos="4253"/>
          <w:tab w:val="left" w:leader="dot" w:pos="9923"/>
        </w:tabs>
        <w:spacing w:after="0" w:line="360" w:lineRule="auto"/>
        <w:ind w:left="0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D1C4A">
        <w:rPr>
          <w:rFonts w:ascii="Cambria" w:eastAsia="Calibri" w:hAnsi="Cambria" w:cs="Times New Roman"/>
          <w:sz w:val="24"/>
          <w:szCs w:val="24"/>
        </w:rPr>
        <w:t>NIP</w:t>
      </w:r>
      <w:r w:rsidRPr="008D1C4A">
        <w:rPr>
          <w:rFonts w:ascii="Cambria" w:eastAsia="Calibri" w:hAnsi="Cambria" w:cs="Times New Roman"/>
          <w:sz w:val="24"/>
          <w:szCs w:val="24"/>
        </w:rPr>
        <w:tab/>
        <w:t>:</w:t>
      </w:r>
      <w:r w:rsidRPr="008D1C4A">
        <w:rPr>
          <w:rFonts w:ascii="Cambria" w:eastAsia="Calibri" w:hAnsi="Cambria" w:cs="Times New Roman"/>
          <w:sz w:val="24"/>
          <w:szCs w:val="24"/>
        </w:rPr>
        <w:tab/>
        <w:t>…………………………………………………………………………</w:t>
      </w:r>
    </w:p>
    <w:p w:rsidR="008D1C4A" w:rsidRPr="008D1C4A" w:rsidRDefault="008D1C4A" w:rsidP="00EB46EA">
      <w:pPr>
        <w:numPr>
          <w:ilvl w:val="0"/>
          <w:numId w:val="19"/>
        </w:numPr>
        <w:tabs>
          <w:tab w:val="left" w:pos="426"/>
          <w:tab w:val="left" w:pos="3969"/>
          <w:tab w:val="left" w:pos="4253"/>
        </w:tabs>
        <w:spacing w:after="0" w:line="360" w:lineRule="auto"/>
        <w:ind w:left="0" w:right="-426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D1C4A">
        <w:rPr>
          <w:rFonts w:ascii="Times New Roman" w:eastAsia="Calibri" w:hAnsi="Times New Roman" w:cs="Times New Roman"/>
          <w:sz w:val="24"/>
          <w:szCs w:val="24"/>
          <w:lang w:val="sv-SE"/>
        </w:rPr>
        <w:t>Pangkat/Gol</w:t>
      </w:r>
      <w:r w:rsidRPr="008D1C4A">
        <w:rPr>
          <w:rFonts w:ascii="Cambria" w:eastAsia="Calibri" w:hAnsi="Cambria" w:cs="Times New Roman"/>
          <w:sz w:val="24"/>
          <w:szCs w:val="24"/>
        </w:rPr>
        <w:tab/>
        <w:t>:</w:t>
      </w:r>
      <w:r w:rsidRPr="008D1C4A">
        <w:rPr>
          <w:rFonts w:ascii="Cambria" w:eastAsia="Calibri" w:hAnsi="Cambria" w:cs="Times New Roman"/>
          <w:sz w:val="24"/>
          <w:szCs w:val="24"/>
        </w:rPr>
        <w:tab/>
        <w:t>………………………………………………………..........................</w:t>
      </w:r>
    </w:p>
    <w:p w:rsidR="008D1C4A" w:rsidRPr="008D1C4A" w:rsidRDefault="008D1C4A" w:rsidP="00EB46EA">
      <w:pPr>
        <w:numPr>
          <w:ilvl w:val="0"/>
          <w:numId w:val="19"/>
        </w:numPr>
        <w:tabs>
          <w:tab w:val="left" w:pos="426"/>
          <w:tab w:val="left" w:pos="3969"/>
          <w:tab w:val="left" w:pos="4253"/>
        </w:tabs>
        <w:spacing w:after="0" w:line="360" w:lineRule="auto"/>
        <w:ind w:left="0" w:right="-426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D1C4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Jabatan </w:t>
      </w:r>
      <w:r w:rsidRPr="008D1C4A">
        <w:rPr>
          <w:rFonts w:ascii="Times New Roman" w:eastAsia="Calibri" w:hAnsi="Times New Roman" w:cs="Times New Roman"/>
          <w:sz w:val="24"/>
          <w:szCs w:val="24"/>
          <w:lang w:val="id-ID"/>
        </w:rPr>
        <w:t>Fungsional</w:t>
      </w:r>
      <w:r w:rsidRPr="008D1C4A">
        <w:rPr>
          <w:rFonts w:ascii="Times New Roman" w:eastAsia="Calibri" w:hAnsi="Times New Roman" w:cs="Times New Roman"/>
          <w:sz w:val="24"/>
          <w:szCs w:val="24"/>
          <w:lang w:val="id-ID"/>
        </w:rPr>
        <w:tab/>
        <w:t>:    ....................................................................................</w:t>
      </w:r>
    </w:p>
    <w:p w:rsidR="008D1C4A" w:rsidRPr="008D1C4A" w:rsidRDefault="008D1C4A" w:rsidP="00EB46EA">
      <w:pPr>
        <w:numPr>
          <w:ilvl w:val="0"/>
          <w:numId w:val="19"/>
        </w:numPr>
        <w:tabs>
          <w:tab w:val="left" w:pos="426"/>
          <w:tab w:val="left" w:pos="3969"/>
          <w:tab w:val="left" w:pos="4253"/>
        </w:tabs>
        <w:spacing w:after="0" w:line="360" w:lineRule="auto"/>
        <w:ind w:left="0" w:right="-426" w:firstLine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D1C4A">
        <w:rPr>
          <w:rFonts w:ascii="Times New Roman" w:eastAsia="Calibri" w:hAnsi="Times New Roman" w:cs="Times New Roman"/>
          <w:sz w:val="24"/>
          <w:szCs w:val="24"/>
          <w:lang w:val="id-ID"/>
        </w:rPr>
        <w:t>Unit Kerja</w:t>
      </w:r>
      <w:r w:rsidRPr="008D1C4A">
        <w:rPr>
          <w:rFonts w:ascii="Times New Roman" w:eastAsia="Calibri" w:hAnsi="Times New Roman" w:cs="Times New Roman"/>
          <w:sz w:val="24"/>
          <w:szCs w:val="24"/>
          <w:lang w:val="id-ID"/>
        </w:rPr>
        <w:tab/>
        <w:t>:    ....................................................................................</w:t>
      </w:r>
    </w:p>
    <w:p w:rsidR="009217E9" w:rsidRDefault="008D1C4A" w:rsidP="00EB46EA">
      <w:pPr>
        <w:numPr>
          <w:ilvl w:val="0"/>
          <w:numId w:val="19"/>
        </w:numPr>
        <w:tabs>
          <w:tab w:val="left" w:pos="426"/>
          <w:tab w:val="left" w:pos="3969"/>
          <w:tab w:val="left" w:pos="4253"/>
          <w:tab w:val="left" w:leader="dot" w:pos="9356"/>
        </w:tabs>
        <w:spacing w:after="0" w:line="360" w:lineRule="auto"/>
        <w:ind w:left="0" w:firstLine="0"/>
        <w:contextualSpacing/>
        <w:rPr>
          <w:rFonts w:ascii="Cambria" w:eastAsia="Calibri" w:hAnsi="Cambria" w:cs="Times New Roman"/>
          <w:sz w:val="24"/>
          <w:szCs w:val="24"/>
          <w:lang w:val="id-ID"/>
        </w:rPr>
      </w:pPr>
      <w:r w:rsidRPr="008D1C4A">
        <w:rPr>
          <w:rFonts w:ascii="Cambria" w:eastAsia="Calibri" w:hAnsi="Cambria" w:cs="Times New Roman"/>
          <w:sz w:val="24"/>
          <w:szCs w:val="24"/>
        </w:rPr>
        <w:t>Alamat Kantor</w:t>
      </w:r>
      <w:r w:rsidRPr="008D1C4A">
        <w:rPr>
          <w:rFonts w:ascii="Cambria" w:eastAsia="Calibri" w:hAnsi="Cambria" w:cs="Times New Roman"/>
          <w:sz w:val="24"/>
          <w:szCs w:val="24"/>
        </w:rPr>
        <w:tab/>
        <w:t>:</w:t>
      </w:r>
      <w:r w:rsidRPr="008D1C4A">
        <w:rPr>
          <w:rFonts w:ascii="Cambria" w:eastAsia="Calibri" w:hAnsi="Cambria" w:cs="Times New Roman"/>
          <w:sz w:val="24"/>
          <w:szCs w:val="24"/>
        </w:rPr>
        <w:tab/>
        <w:t>…………………………………………………………………………</w:t>
      </w:r>
    </w:p>
    <w:p w:rsidR="008D1C4A" w:rsidRPr="009217E9" w:rsidRDefault="008D1C4A" w:rsidP="009217E9">
      <w:pPr>
        <w:tabs>
          <w:tab w:val="left" w:pos="426"/>
          <w:tab w:val="left" w:pos="3969"/>
          <w:tab w:val="left" w:pos="5245"/>
          <w:tab w:val="left" w:leader="dot" w:pos="9333"/>
        </w:tabs>
        <w:spacing w:after="0" w:line="360" w:lineRule="auto"/>
        <w:ind w:left="6096" w:hanging="1843"/>
        <w:contextualSpacing/>
        <w:rPr>
          <w:rFonts w:ascii="Cambria" w:eastAsia="Calibri" w:hAnsi="Cambria" w:cs="Times New Roman"/>
          <w:sz w:val="24"/>
          <w:szCs w:val="24"/>
          <w:lang w:val="id-ID"/>
        </w:rPr>
      </w:pPr>
      <w:r w:rsidRPr="008D1C4A">
        <w:rPr>
          <w:rFonts w:ascii="Cambria" w:eastAsia="Calibri" w:hAnsi="Cambria" w:cs="Times New Roman"/>
          <w:sz w:val="24"/>
          <w:szCs w:val="24"/>
        </w:rPr>
        <w:t>No. T</w:t>
      </w:r>
      <w:r w:rsidRPr="008D1C4A">
        <w:rPr>
          <w:rFonts w:ascii="Cambria" w:eastAsia="Calibri" w:hAnsi="Cambria" w:cs="Times New Roman"/>
          <w:sz w:val="24"/>
          <w:szCs w:val="24"/>
          <w:lang w:val="id-ID"/>
        </w:rPr>
        <w:t>e</w:t>
      </w:r>
      <w:r w:rsidRPr="008D1C4A">
        <w:rPr>
          <w:rFonts w:ascii="Cambria" w:eastAsia="Calibri" w:hAnsi="Cambria" w:cs="Times New Roman"/>
          <w:sz w:val="24"/>
          <w:szCs w:val="24"/>
        </w:rPr>
        <w:t>l</w:t>
      </w:r>
      <w:r w:rsidRPr="008D1C4A">
        <w:rPr>
          <w:rFonts w:ascii="Cambria" w:eastAsia="Calibri" w:hAnsi="Cambria" w:cs="Times New Roman"/>
          <w:sz w:val="24"/>
          <w:szCs w:val="24"/>
          <w:lang w:val="id-ID"/>
        </w:rPr>
        <w:t>e</w:t>
      </w:r>
      <w:r w:rsidRPr="008D1C4A">
        <w:rPr>
          <w:rFonts w:ascii="Cambria" w:eastAsia="Calibri" w:hAnsi="Cambria" w:cs="Times New Roman"/>
          <w:sz w:val="24"/>
          <w:szCs w:val="24"/>
        </w:rPr>
        <w:t>p</w:t>
      </w:r>
      <w:r w:rsidRPr="008D1C4A">
        <w:rPr>
          <w:rFonts w:ascii="Cambria" w:eastAsia="Calibri" w:hAnsi="Cambria" w:cs="Times New Roman"/>
          <w:sz w:val="24"/>
          <w:szCs w:val="24"/>
          <w:lang w:val="id-ID"/>
        </w:rPr>
        <w:t>on</w:t>
      </w:r>
      <w:r w:rsidRPr="008D1C4A">
        <w:rPr>
          <w:rFonts w:ascii="Cambria" w:eastAsia="Calibri" w:hAnsi="Cambria" w:cs="Times New Roman"/>
          <w:sz w:val="24"/>
          <w:szCs w:val="24"/>
        </w:rPr>
        <w:t>/</w:t>
      </w:r>
      <w:r w:rsidRPr="008D1C4A">
        <w:rPr>
          <w:rFonts w:ascii="Cambria" w:eastAsia="Calibri" w:hAnsi="Cambria" w:cs="Times New Roman"/>
          <w:sz w:val="24"/>
          <w:szCs w:val="24"/>
          <w:lang w:val="id-ID"/>
        </w:rPr>
        <w:t>Fax</w:t>
      </w:r>
      <w:r w:rsidRPr="008D1C4A">
        <w:rPr>
          <w:rFonts w:ascii="Cambria" w:eastAsia="Calibri" w:hAnsi="Cambria" w:cs="Times New Roman"/>
          <w:sz w:val="24"/>
          <w:szCs w:val="24"/>
        </w:rPr>
        <w:t xml:space="preserve">. : </w:t>
      </w:r>
      <w:r w:rsidR="009217E9">
        <w:rPr>
          <w:rFonts w:ascii="Cambria" w:eastAsia="Calibri" w:hAnsi="Cambria" w:cs="Times New Roman"/>
          <w:sz w:val="24"/>
          <w:szCs w:val="24"/>
        </w:rPr>
        <w:tab/>
      </w:r>
    </w:p>
    <w:p w:rsidR="009217E9" w:rsidRDefault="008D1C4A" w:rsidP="009217E9">
      <w:pPr>
        <w:tabs>
          <w:tab w:val="left" w:pos="426"/>
          <w:tab w:val="left" w:pos="3969"/>
          <w:tab w:val="left" w:pos="4962"/>
          <w:tab w:val="left" w:leader="dot" w:pos="9333"/>
        </w:tabs>
        <w:spacing w:after="0" w:line="360" w:lineRule="auto"/>
        <w:ind w:left="4962" w:hanging="709"/>
        <w:contextualSpacing/>
        <w:rPr>
          <w:rFonts w:ascii="Cambria" w:eastAsia="Calibri" w:hAnsi="Cambria" w:cs="Times New Roman"/>
          <w:sz w:val="24"/>
          <w:szCs w:val="24"/>
          <w:lang w:val="id-ID"/>
        </w:rPr>
      </w:pPr>
      <w:r w:rsidRPr="008D1C4A">
        <w:rPr>
          <w:rFonts w:ascii="Cambria" w:eastAsia="Calibri" w:hAnsi="Cambria" w:cs="Times New Roman"/>
          <w:sz w:val="24"/>
          <w:szCs w:val="24"/>
          <w:lang w:val="id-ID"/>
        </w:rPr>
        <w:t>No. HP</w:t>
      </w:r>
      <w:r w:rsidR="009217E9">
        <w:rPr>
          <w:rFonts w:ascii="Cambria" w:eastAsia="Calibri" w:hAnsi="Cambria" w:cs="Times New Roman"/>
          <w:sz w:val="24"/>
          <w:szCs w:val="24"/>
          <w:lang w:val="id-ID"/>
        </w:rPr>
        <w:t>:</w:t>
      </w:r>
      <w:r w:rsidR="009217E9">
        <w:rPr>
          <w:rFonts w:ascii="Cambria" w:eastAsia="Calibri" w:hAnsi="Cambria" w:cs="Times New Roman"/>
          <w:sz w:val="24"/>
          <w:szCs w:val="24"/>
          <w:lang w:val="id-ID"/>
        </w:rPr>
        <w:tab/>
      </w:r>
    </w:p>
    <w:p w:rsidR="008D1C4A" w:rsidRPr="008D1C4A" w:rsidRDefault="008D1C4A" w:rsidP="009217E9">
      <w:pPr>
        <w:tabs>
          <w:tab w:val="left" w:pos="426"/>
          <w:tab w:val="left" w:pos="3969"/>
          <w:tab w:val="left" w:pos="4962"/>
          <w:tab w:val="left" w:leader="dot" w:pos="9333"/>
        </w:tabs>
        <w:spacing w:after="0" w:line="360" w:lineRule="auto"/>
        <w:ind w:left="4962" w:hanging="709"/>
        <w:contextualSpacing/>
        <w:rPr>
          <w:rFonts w:ascii="Cambria" w:eastAsia="Calibri" w:hAnsi="Cambria" w:cs="Times New Roman"/>
          <w:sz w:val="24"/>
          <w:szCs w:val="24"/>
          <w:lang w:val="id-ID"/>
        </w:rPr>
      </w:pPr>
      <w:r w:rsidRPr="008D1C4A">
        <w:rPr>
          <w:rFonts w:ascii="Cambria" w:eastAsia="Calibri" w:hAnsi="Cambria" w:cs="Times New Roman"/>
          <w:i/>
          <w:sz w:val="24"/>
          <w:szCs w:val="24"/>
          <w:lang w:val="id-ID"/>
        </w:rPr>
        <w:t>e-mail</w:t>
      </w:r>
      <w:r w:rsidRPr="008D1C4A">
        <w:rPr>
          <w:rFonts w:ascii="Cambria" w:eastAsia="Calibri" w:hAnsi="Cambria" w:cs="Times New Roman"/>
          <w:sz w:val="24"/>
          <w:szCs w:val="24"/>
          <w:lang w:val="id-ID"/>
        </w:rPr>
        <w:t xml:space="preserve">: </w:t>
      </w:r>
      <w:r w:rsidRPr="008D1C4A">
        <w:rPr>
          <w:rFonts w:ascii="Cambria" w:eastAsia="Calibri" w:hAnsi="Cambria" w:cs="Times New Roman"/>
          <w:sz w:val="24"/>
          <w:szCs w:val="24"/>
          <w:lang w:val="id-ID"/>
        </w:rPr>
        <w:tab/>
      </w: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spacing w:after="0" w:line="36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  <w:r w:rsidRPr="008D1C4A">
        <w:rPr>
          <w:rFonts w:ascii="Cambria" w:eastAsia="Calibri" w:hAnsi="Cambria" w:cs="Times New Roman"/>
        </w:rPr>
        <w:tab/>
      </w: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8D1C4A" w:rsidRPr="008D1C4A" w:rsidRDefault="008D1C4A" w:rsidP="008D1C4A">
      <w:pPr>
        <w:tabs>
          <w:tab w:val="left" w:pos="3969"/>
        </w:tabs>
        <w:spacing w:after="0" w:line="360" w:lineRule="auto"/>
        <w:jc w:val="both"/>
        <w:rPr>
          <w:rFonts w:ascii="Cambria" w:eastAsia="Calibri" w:hAnsi="Cambria" w:cs="Times New Roman"/>
        </w:rPr>
      </w:pPr>
    </w:p>
    <w:p w:rsidR="0008057C" w:rsidRDefault="0008057C" w:rsidP="009217E9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  <w:sectPr w:rsidR="0008057C" w:rsidSect="00BD42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276" w:left="1440" w:header="720" w:footer="0" w:gutter="0"/>
          <w:cols w:space="720"/>
          <w:docGrid w:linePitch="360"/>
        </w:sectPr>
      </w:pPr>
    </w:p>
    <w:p w:rsidR="008D1C4A" w:rsidRPr="008D1C4A" w:rsidRDefault="008D1C4A" w:rsidP="009217E9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D1C4A">
        <w:rPr>
          <w:rFonts w:ascii="Cambria" w:eastAsia="Calibri" w:hAnsi="Cambria" w:cs="Times New Roman"/>
          <w:sz w:val="24"/>
          <w:szCs w:val="24"/>
        </w:rPr>
        <w:lastRenderedPageBreak/>
        <w:t xml:space="preserve">Dengan ini mendaftarkan diri untuk menjadi Bakal Calon </w:t>
      </w:r>
      <w:r w:rsidR="00EE68DC">
        <w:rPr>
          <w:rFonts w:ascii="Cambria" w:eastAsia="Calibri" w:hAnsi="Cambria" w:cs="Times New Roman"/>
          <w:sz w:val="24"/>
          <w:szCs w:val="24"/>
        </w:rPr>
        <w:t xml:space="preserve">Dekan Fakultas Pertanian </w:t>
      </w:r>
      <w:r w:rsidRPr="008D1C4A">
        <w:rPr>
          <w:rFonts w:ascii="Cambria" w:eastAsia="Calibri" w:hAnsi="Cambria" w:cs="Times New Roman"/>
          <w:sz w:val="24"/>
          <w:szCs w:val="24"/>
        </w:rPr>
        <w:t>Universitas Samudra Periode 2025 – 2029, dengan melampirkan persyaratan-persyaratan sebagai berikut: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Formulir pendaftaran;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Pas foto berwarna 4 (empat) x 6 (enam) sentimeter sebanyak 3 (tiga) lembar dengan pakaian formal;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Fotokopi Kartu Tanda Penduduk (KTP) yang masih berlaku;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Surat pernyataan bermaterai yang berisi:</w:t>
      </w:r>
    </w:p>
    <w:p w:rsidR="00EE68DC" w:rsidRPr="006D1CEF" w:rsidRDefault="00EE68DC" w:rsidP="00EB46EA">
      <w:pPr>
        <w:pStyle w:val="ListParagraph"/>
        <w:numPr>
          <w:ilvl w:val="1"/>
          <w:numId w:val="20"/>
        </w:numPr>
        <w:ind w:left="900" w:hanging="180"/>
        <w:jc w:val="both"/>
      </w:pPr>
      <w:r w:rsidRPr="006D1CEF">
        <w:t xml:space="preserve"> Tidak pernah dipidana dengan pidana penjara berdasarkan putusan pengadilan yang telah mempunyai kekuatan hukum tetap;</w:t>
      </w:r>
    </w:p>
    <w:p w:rsidR="00EE68DC" w:rsidRPr="006D1CEF" w:rsidRDefault="00EE68DC" w:rsidP="00EB46EA">
      <w:pPr>
        <w:pStyle w:val="ListParagraph"/>
        <w:numPr>
          <w:ilvl w:val="1"/>
          <w:numId w:val="20"/>
        </w:numPr>
        <w:ind w:left="900" w:hanging="180"/>
        <w:jc w:val="both"/>
      </w:pPr>
      <w:r w:rsidRPr="006D1CEF">
        <w:t xml:space="preserve"> Tidak sedang menjalani tugas belajar atau izin belajar lebih dari 6 (enam) bulan;</w:t>
      </w:r>
    </w:p>
    <w:p w:rsidR="00EE68DC" w:rsidRPr="006D1CEF" w:rsidRDefault="00EE68DC" w:rsidP="00EB46EA">
      <w:pPr>
        <w:pStyle w:val="ListParagraph"/>
        <w:numPr>
          <w:ilvl w:val="1"/>
          <w:numId w:val="20"/>
        </w:numPr>
        <w:ind w:left="900" w:hanging="180"/>
        <w:jc w:val="both"/>
      </w:pPr>
      <w:r w:rsidRPr="006D1CEF">
        <w:t xml:space="preserve"> Bersedia untuk menjadi Calon Dekan; dan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Surat keputusan jabatan fungsional dosen paling rendah lektor;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Surat keterangan sehat jasmani dan rohani dari Rumah Sakit Pemerintah;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Surat keterangan bebas penyalahgunaan narkoba dari Rumah Sakit Pemerintah;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Surat keterangan tidak pernah melakukan pelanggaran integritas akademik dari pimpinan Fakultas;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Daftar Riwayat Hidup yang berisi kegiatan-kegiatan pendidikan, penelitian, dan pengabdian masyarakat disertai dokumen pendukung;</w:t>
      </w:r>
    </w:p>
    <w:p w:rsidR="00EE68DC" w:rsidRPr="006D1CEF" w:rsidRDefault="00EE68DC" w:rsidP="00EB46EA">
      <w:pPr>
        <w:pStyle w:val="ListParagraph"/>
        <w:numPr>
          <w:ilvl w:val="0"/>
          <w:numId w:val="20"/>
        </w:numPr>
        <w:jc w:val="both"/>
      </w:pPr>
      <w:r w:rsidRPr="006D1CEF">
        <w:t>Fotokopi Sasaran Kerja Pegawai (SKP) 2 (dua) tahun terakhir;</w:t>
      </w:r>
    </w:p>
    <w:p w:rsidR="00EE68DC" w:rsidRPr="006B186B" w:rsidRDefault="00EE68DC" w:rsidP="00EB46EA">
      <w:pPr>
        <w:pStyle w:val="ListParagraph"/>
        <w:numPr>
          <w:ilvl w:val="0"/>
          <w:numId w:val="20"/>
        </w:numPr>
        <w:jc w:val="both"/>
      </w:pPr>
      <w:r w:rsidRPr="006B186B">
        <w:t>Fotokopi surat keputusan jabatan tugas tambahan sekurang-kurangnya setingkat Koordinator Prodi.</w:t>
      </w:r>
    </w:p>
    <w:p w:rsidR="008D1C4A" w:rsidRPr="008D1C4A" w:rsidRDefault="008D1C4A" w:rsidP="008D1C4A">
      <w:pPr>
        <w:shd w:val="clear" w:color="auto" w:fill="FFFFFF"/>
        <w:spacing w:after="120" w:line="240" w:lineRule="auto"/>
        <w:ind w:left="720"/>
        <w:jc w:val="both"/>
        <w:rPr>
          <w:rFonts w:ascii="Cambria" w:eastAsia="Calibri" w:hAnsi="Cambria" w:cs="Times New Roman"/>
          <w:sz w:val="24"/>
          <w:lang w:val="id-ID"/>
        </w:rPr>
      </w:pP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498"/>
        </w:tabs>
        <w:spacing w:after="0" w:line="360" w:lineRule="auto"/>
        <w:ind w:left="4962"/>
        <w:contextualSpacing/>
        <w:jc w:val="both"/>
        <w:rPr>
          <w:rFonts w:ascii="Cambria" w:eastAsia="Calibri" w:hAnsi="Cambria" w:cs="Times New Roman"/>
          <w:sz w:val="24"/>
        </w:rPr>
      </w:pPr>
      <w:r w:rsidRPr="008D1C4A">
        <w:rPr>
          <w:rFonts w:ascii="Cambria" w:eastAsia="Calibri" w:hAnsi="Cambria" w:cs="Times New Roman"/>
          <w:sz w:val="24"/>
          <w:lang w:val="id-ID"/>
        </w:rPr>
        <w:t>...................., .......................... 2025</w:t>
      </w: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spacing w:after="0" w:line="360" w:lineRule="auto"/>
        <w:ind w:left="4962"/>
        <w:contextualSpacing/>
        <w:jc w:val="both"/>
        <w:rPr>
          <w:rFonts w:ascii="Cambria" w:eastAsia="Calibri" w:hAnsi="Cambria" w:cs="Times New Roman"/>
          <w:sz w:val="24"/>
        </w:rPr>
      </w:pP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spacing w:after="0" w:line="360" w:lineRule="auto"/>
        <w:ind w:left="4962"/>
        <w:contextualSpacing/>
        <w:jc w:val="both"/>
        <w:rPr>
          <w:rFonts w:ascii="Cambria" w:eastAsia="Calibri" w:hAnsi="Cambria" w:cs="Times New Roman"/>
          <w:sz w:val="24"/>
        </w:rPr>
      </w:pP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9923"/>
        </w:tabs>
        <w:spacing w:after="0" w:line="360" w:lineRule="auto"/>
        <w:ind w:left="4962"/>
        <w:contextualSpacing/>
        <w:jc w:val="both"/>
        <w:rPr>
          <w:rFonts w:ascii="Cambria" w:eastAsia="Calibri" w:hAnsi="Cambria" w:cs="Times New Roman"/>
          <w:sz w:val="24"/>
        </w:rPr>
      </w:pP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spacing w:after="0" w:line="360" w:lineRule="auto"/>
        <w:ind w:left="4962"/>
        <w:contextualSpacing/>
        <w:jc w:val="both"/>
        <w:rPr>
          <w:rFonts w:ascii="Cambria" w:eastAsia="Calibri" w:hAnsi="Cambria" w:cs="Times New Roman"/>
          <w:sz w:val="24"/>
        </w:rPr>
      </w:pPr>
      <w:r w:rsidRPr="008D1C4A">
        <w:rPr>
          <w:rFonts w:ascii="Cambria" w:eastAsia="Calibri" w:hAnsi="Cambria" w:cs="Times New Roman"/>
          <w:sz w:val="24"/>
        </w:rPr>
        <w:t>(Nama Lengkap dan Gelar)</w:t>
      </w: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spacing w:after="0" w:line="360" w:lineRule="auto"/>
        <w:ind w:left="4962"/>
        <w:contextualSpacing/>
        <w:jc w:val="both"/>
        <w:rPr>
          <w:rFonts w:ascii="Cambria" w:eastAsia="Calibri" w:hAnsi="Cambria" w:cs="Times New Roman"/>
          <w:sz w:val="24"/>
        </w:rPr>
      </w:pPr>
      <w:r w:rsidRPr="008D1C4A">
        <w:rPr>
          <w:rFonts w:ascii="Cambria" w:eastAsia="Calibri" w:hAnsi="Cambria" w:cs="Times New Roman"/>
          <w:sz w:val="24"/>
        </w:rPr>
        <w:t>NIP………………………………..</w:t>
      </w: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spacing w:after="0" w:line="240" w:lineRule="auto"/>
        <w:contextualSpacing/>
        <w:jc w:val="both"/>
        <w:rPr>
          <w:rFonts w:ascii="Cambria" w:eastAsia="Calibri" w:hAnsi="Cambria" w:cs="Times New Roman"/>
          <w:b/>
          <w:szCs w:val="21"/>
          <w:lang w:val="id-ID"/>
        </w:rPr>
      </w:pP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lang w:val="id-ID"/>
        </w:rPr>
      </w:pPr>
    </w:p>
    <w:p w:rsidR="008D1C4A" w:rsidRPr="008D1C4A" w:rsidRDefault="008D1C4A" w:rsidP="008D1C4A">
      <w:pPr>
        <w:tabs>
          <w:tab w:val="left" w:pos="426"/>
          <w:tab w:val="left" w:pos="3969"/>
          <w:tab w:val="left" w:pos="4253"/>
          <w:tab w:val="left" w:leader="dot" w:pos="5670"/>
          <w:tab w:val="left" w:leader="dot" w:pos="8647"/>
        </w:tabs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lang w:val="id-ID"/>
        </w:rPr>
      </w:pPr>
    </w:p>
    <w:sectPr w:rsidR="008D1C4A" w:rsidRPr="008D1C4A" w:rsidSect="00BD4268">
      <w:headerReference w:type="default" r:id="rId14"/>
      <w:pgSz w:w="11907" w:h="16840" w:code="9"/>
      <w:pgMar w:top="1134" w:right="1134" w:bottom="1276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EA" w:rsidRDefault="00EB46EA" w:rsidP="009F6919">
      <w:pPr>
        <w:spacing w:after="0" w:line="240" w:lineRule="auto"/>
      </w:pPr>
      <w:r>
        <w:separator/>
      </w:r>
    </w:p>
  </w:endnote>
  <w:endnote w:type="continuationSeparator" w:id="1">
    <w:p w:rsidR="00EB46EA" w:rsidRDefault="00EB46EA" w:rsidP="009F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</w:p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EA" w:rsidRDefault="00EB46EA" w:rsidP="009F6919">
      <w:pPr>
        <w:spacing w:after="0" w:line="240" w:lineRule="auto"/>
      </w:pPr>
      <w:r>
        <w:separator/>
      </w:r>
    </w:p>
  </w:footnote>
  <w:footnote w:type="continuationSeparator" w:id="1">
    <w:p w:rsidR="00EB46EA" w:rsidRDefault="00EB46EA" w:rsidP="009F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7C" w:rsidRDefault="0008057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8A623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B96A62"/>
    <w:multiLevelType w:val="multilevel"/>
    <w:tmpl w:val="524C9C86"/>
    <w:styleLink w:val="CurrentList1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06484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6E5413A"/>
    <w:multiLevelType w:val="multilevel"/>
    <w:tmpl w:val="EC3C701A"/>
    <w:styleLink w:val="CurrentList5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20F5"/>
    <w:multiLevelType w:val="multilevel"/>
    <w:tmpl w:val="8D429B6E"/>
    <w:styleLink w:val="CurrentList3"/>
    <w:lvl w:ilvl="0">
      <w:start w:val="1"/>
      <w:numFmt w:val="none"/>
      <w:lvlText w:val="5.2.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8D634C"/>
    <w:multiLevelType w:val="multilevel"/>
    <w:tmpl w:val="6E342222"/>
    <w:styleLink w:val="CurrentList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05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1922C6"/>
    <w:multiLevelType w:val="hybridMultilevel"/>
    <w:tmpl w:val="63AAC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42462"/>
    <w:multiLevelType w:val="hybridMultilevel"/>
    <w:tmpl w:val="E58850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C2F19"/>
    <w:multiLevelType w:val="hybridMultilevel"/>
    <w:tmpl w:val="32FEA31C"/>
    <w:lvl w:ilvl="0" w:tplc="A2D2EA42">
      <w:start w:val="1"/>
      <w:numFmt w:val="decimal"/>
      <w:pStyle w:val="Heading4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34AA6"/>
    <w:multiLevelType w:val="hybridMultilevel"/>
    <w:tmpl w:val="CF626446"/>
    <w:lvl w:ilvl="0" w:tplc="C3F2D69C">
      <w:start w:val="1"/>
      <w:numFmt w:val="decimal"/>
      <w:pStyle w:val="Heading6"/>
      <w:lvlText w:val="5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862C1D"/>
    <w:multiLevelType w:val="hybridMultilevel"/>
    <w:tmpl w:val="12E2E92C"/>
    <w:lvl w:ilvl="0" w:tplc="E702B4AE">
      <w:start w:val="1"/>
      <w:numFmt w:val="decimal"/>
      <w:pStyle w:val="Heading7"/>
      <w:lvlText w:val="5.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56C46"/>
    <w:multiLevelType w:val="hybridMultilevel"/>
    <w:tmpl w:val="7F86A92A"/>
    <w:lvl w:ilvl="0" w:tplc="B8BECA3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5DE8"/>
    <w:multiLevelType w:val="multilevel"/>
    <w:tmpl w:val="3A8469E8"/>
    <w:styleLink w:val="CurrentList4"/>
    <w:lvl w:ilvl="0">
      <w:start w:val="1"/>
      <w:numFmt w:val="none"/>
      <w:lvlText w:val="5.2.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754FB5"/>
    <w:multiLevelType w:val="hybridMultilevel"/>
    <w:tmpl w:val="72ACCAB2"/>
    <w:lvl w:ilvl="0" w:tplc="4B44037A">
      <w:start w:val="1"/>
      <w:numFmt w:val="decimal"/>
      <w:pStyle w:val="Heading5"/>
      <w:lvlText w:val="5.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7"/>
  </w:num>
  <w:num w:numId="10">
    <w:abstractNumId w:val="19"/>
  </w:num>
  <w:num w:numId="11">
    <w:abstractNumId w:val="15"/>
  </w:num>
  <w:num w:numId="12">
    <w:abstractNumId w:val="6"/>
  </w:num>
  <w:num w:numId="13">
    <w:abstractNumId w:val="10"/>
  </w:num>
  <w:num w:numId="14">
    <w:abstractNumId w:val="9"/>
  </w:num>
  <w:num w:numId="15">
    <w:abstractNumId w:val="18"/>
  </w:num>
  <w:num w:numId="16">
    <w:abstractNumId w:val="17"/>
  </w:num>
  <w:num w:numId="17">
    <w:abstractNumId w:val="8"/>
  </w:num>
  <w:num w:numId="18">
    <w:abstractNumId w:val="16"/>
  </w:num>
  <w:num w:numId="19">
    <w:abstractNumId w:val="13"/>
  </w:num>
  <w:num w:numId="20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113D8"/>
    <w:rsid w:val="00026F04"/>
    <w:rsid w:val="00034616"/>
    <w:rsid w:val="0006063C"/>
    <w:rsid w:val="0008057C"/>
    <w:rsid w:val="000A7EA2"/>
    <w:rsid w:val="000B711F"/>
    <w:rsid w:val="000D3D82"/>
    <w:rsid w:val="000E1D5F"/>
    <w:rsid w:val="000F013A"/>
    <w:rsid w:val="00115E3B"/>
    <w:rsid w:val="00121728"/>
    <w:rsid w:val="00141852"/>
    <w:rsid w:val="0015074B"/>
    <w:rsid w:val="00192BB3"/>
    <w:rsid w:val="001C1CD6"/>
    <w:rsid w:val="002831D5"/>
    <w:rsid w:val="0029639D"/>
    <w:rsid w:val="002B2A8E"/>
    <w:rsid w:val="002B4C71"/>
    <w:rsid w:val="002B5218"/>
    <w:rsid w:val="002C6585"/>
    <w:rsid w:val="00326F90"/>
    <w:rsid w:val="00336F54"/>
    <w:rsid w:val="003B5CD9"/>
    <w:rsid w:val="00404B9F"/>
    <w:rsid w:val="004779C0"/>
    <w:rsid w:val="00480FBF"/>
    <w:rsid w:val="004812C6"/>
    <w:rsid w:val="00576F10"/>
    <w:rsid w:val="005A7D19"/>
    <w:rsid w:val="005B0BCE"/>
    <w:rsid w:val="005F51CB"/>
    <w:rsid w:val="0061724E"/>
    <w:rsid w:val="006A1951"/>
    <w:rsid w:val="006A6A39"/>
    <w:rsid w:val="006D7E07"/>
    <w:rsid w:val="00745D55"/>
    <w:rsid w:val="0077445E"/>
    <w:rsid w:val="00782041"/>
    <w:rsid w:val="00797EFE"/>
    <w:rsid w:val="007A7FFD"/>
    <w:rsid w:val="007E45D5"/>
    <w:rsid w:val="00815359"/>
    <w:rsid w:val="00880F3C"/>
    <w:rsid w:val="008A6886"/>
    <w:rsid w:val="008D1C4A"/>
    <w:rsid w:val="008E0E9D"/>
    <w:rsid w:val="009001AF"/>
    <w:rsid w:val="00903123"/>
    <w:rsid w:val="00904EA5"/>
    <w:rsid w:val="009217E9"/>
    <w:rsid w:val="009F3C00"/>
    <w:rsid w:val="009F6919"/>
    <w:rsid w:val="00A30E5D"/>
    <w:rsid w:val="00AA1D8D"/>
    <w:rsid w:val="00AA2EEC"/>
    <w:rsid w:val="00AC28BD"/>
    <w:rsid w:val="00AD456F"/>
    <w:rsid w:val="00B33B1B"/>
    <w:rsid w:val="00B40956"/>
    <w:rsid w:val="00B47730"/>
    <w:rsid w:val="00B64FC6"/>
    <w:rsid w:val="00B8391C"/>
    <w:rsid w:val="00BA341B"/>
    <w:rsid w:val="00BB5CE3"/>
    <w:rsid w:val="00BD4268"/>
    <w:rsid w:val="00BD5F3D"/>
    <w:rsid w:val="00BD62F1"/>
    <w:rsid w:val="00C116A3"/>
    <w:rsid w:val="00C1480E"/>
    <w:rsid w:val="00C5103E"/>
    <w:rsid w:val="00C523F1"/>
    <w:rsid w:val="00C530A5"/>
    <w:rsid w:val="00CB0664"/>
    <w:rsid w:val="00CC1BA9"/>
    <w:rsid w:val="00CC3F6F"/>
    <w:rsid w:val="00D35699"/>
    <w:rsid w:val="00D60BEB"/>
    <w:rsid w:val="00D76246"/>
    <w:rsid w:val="00D8350D"/>
    <w:rsid w:val="00DA12B6"/>
    <w:rsid w:val="00DB6649"/>
    <w:rsid w:val="00DC2864"/>
    <w:rsid w:val="00E00363"/>
    <w:rsid w:val="00E164B0"/>
    <w:rsid w:val="00E279DF"/>
    <w:rsid w:val="00E86579"/>
    <w:rsid w:val="00EA6BC7"/>
    <w:rsid w:val="00EB46EA"/>
    <w:rsid w:val="00EE68DC"/>
    <w:rsid w:val="00F2350B"/>
    <w:rsid w:val="00F61BC3"/>
    <w:rsid w:val="00FC693F"/>
    <w:rsid w:val="00FF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71"/>
    <w:pPr>
      <w:keepNext/>
      <w:keepLines/>
      <w:numPr>
        <w:numId w:val="16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CD6"/>
    <w:pPr>
      <w:keepNext/>
      <w:keepLines/>
      <w:numPr>
        <w:numId w:val="7"/>
      </w:numPr>
      <w:spacing w:after="0" w:line="240" w:lineRule="auto"/>
      <w:ind w:left="360"/>
      <w:jc w:val="both"/>
      <w:outlineLvl w:val="3"/>
    </w:pPr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6579"/>
    <w:pPr>
      <w:keepNext/>
      <w:keepLines/>
      <w:numPr>
        <w:numId w:val="10"/>
      </w:numPr>
      <w:spacing w:after="0" w:line="240" w:lineRule="auto"/>
      <w:outlineLvl w:val="4"/>
    </w:pPr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B40956"/>
    <w:pPr>
      <w:numPr>
        <w:numId w:val="11"/>
      </w:numPr>
      <w:tabs>
        <w:tab w:val="left" w:pos="851"/>
      </w:tabs>
      <w:spacing w:after="0"/>
      <w:jc w:val="both"/>
      <w:outlineLvl w:val="5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51CB"/>
    <w:pPr>
      <w:keepNext/>
      <w:keepLines/>
      <w:numPr>
        <w:numId w:val="18"/>
      </w:numPr>
      <w:spacing w:before="200" w:after="0"/>
      <w:outlineLvl w:val="6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C7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C1CD6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BC3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40956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F51CB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123"/>
    <w:pPr>
      <w:spacing w:after="160" w:line="240" w:lineRule="auto"/>
    </w:pPr>
    <w:rPr>
      <w:rFonts w:eastAsiaTheme="minorHAnsi"/>
      <w:kern w:val="2"/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23"/>
    <w:rPr>
      <w:rFonts w:eastAsiaTheme="minorHAnsi"/>
      <w:kern w:val="2"/>
      <w:sz w:val="20"/>
      <w:szCs w:val="20"/>
      <w:lang w:val="en-ID"/>
    </w:rPr>
  </w:style>
  <w:style w:type="paragraph" w:styleId="NormalWeb">
    <w:name w:val="Normal (Web)"/>
    <w:basedOn w:val="Normal"/>
    <w:uiPriority w:val="99"/>
    <w:semiHidden/>
    <w:unhideWhenUsed/>
    <w:rsid w:val="00C5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FE"/>
    <w:pPr>
      <w:spacing w:after="200"/>
    </w:pPr>
    <w:rPr>
      <w:rFonts w:eastAsiaTheme="minorEastAsia"/>
      <w:b/>
      <w:bCs/>
      <w:kern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FE"/>
    <w:rPr>
      <w:rFonts w:eastAsiaTheme="minorHAnsi"/>
      <w:b/>
      <w:bCs/>
      <w:kern w:val="2"/>
      <w:sz w:val="20"/>
      <w:szCs w:val="20"/>
      <w:lang w:val="en-ID"/>
    </w:rPr>
  </w:style>
  <w:style w:type="numbering" w:styleId="111111">
    <w:name w:val="Outline List 2"/>
    <w:basedOn w:val="NoList"/>
    <w:uiPriority w:val="99"/>
    <w:semiHidden/>
    <w:unhideWhenUsed/>
    <w:rsid w:val="00F61BC3"/>
    <w:pPr>
      <w:numPr>
        <w:numId w:val="8"/>
      </w:numPr>
    </w:pPr>
  </w:style>
  <w:style w:type="numbering" w:styleId="1ai">
    <w:name w:val="Outline List 1"/>
    <w:basedOn w:val="NoList"/>
    <w:uiPriority w:val="99"/>
    <w:semiHidden/>
    <w:unhideWhenUsed/>
    <w:rsid w:val="00F61BC3"/>
    <w:pPr>
      <w:numPr>
        <w:numId w:val="9"/>
      </w:numPr>
    </w:pPr>
  </w:style>
  <w:style w:type="numbering" w:customStyle="1" w:styleId="CurrentList1">
    <w:name w:val="Current List1"/>
    <w:uiPriority w:val="99"/>
    <w:rsid w:val="00E86579"/>
    <w:pPr>
      <w:numPr>
        <w:numId w:val="12"/>
      </w:numPr>
    </w:pPr>
  </w:style>
  <w:style w:type="numbering" w:customStyle="1" w:styleId="CurrentList2">
    <w:name w:val="Current List2"/>
    <w:uiPriority w:val="99"/>
    <w:rsid w:val="00E86579"/>
    <w:pPr>
      <w:numPr>
        <w:numId w:val="13"/>
      </w:numPr>
    </w:pPr>
  </w:style>
  <w:style w:type="numbering" w:customStyle="1" w:styleId="CurrentList3">
    <w:name w:val="Current List3"/>
    <w:uiPriority w:val="99"/>
    <w:rsid w:val="00B40956"/>
    <w:pPr>
      <w:numPr>
        <w:numId w:val="14"/>
      </w:numPr>
    </w:pPr>
  </w:style>
  <w:style w:type="numbering" w:customStyle="1" w:styleId="CurrentList4">
    <w:name w:val="Current List4"/>
    <w:uiPriority w:val="99"/>
    <w:rsid w:val="00B40956"/>
    <w:pPr>
      <w:numPr>
        <w:numId w:val="15"/>
      </w:numPr>
    </w:pPr>
  </w:style>
  <w:style w:type="numbering" w:customStyle="1" w:styleId="CurrentList5">
    <w:name w:val="Current List5"/>
    <w:uiPriority w:val="99"/>
    <w:rsid w:val="002B4C71"/>
    <w:pPr>
      <w:numPr>
        <w:numId w:val="17"/>
      </w:numPr>
    </w:pPr>
  </w:style>
  <w:style w:type="paragraph" w:styleId="Revision">
    <w:name w:val="Revision"/>
    <w:hidden/>
    <w:uiPriority w:val="99"/>
    <w:semiHidden/>
    <w:rsid w:val="00192BB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8D1C4A"/>
  </w:style>
  <w:style w:type="character" w:styleId="Hyperlink">
    <w:name w:val="Hyperlink"/>
    <w:basedOn w:val="DefaultParagraphFont"/>
    <w:uiPriority w:val="99"/>
    <w:unhideWhenUsed/>
    <w:rsid w:val="008D1C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C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WIN_7</cp:lastModifiedBy>
  <cp:revision>5</cp:revision>
  <cp:lastPrinted>2025-05-14T05:50:00Z</cp:lastPrinted>
  <dcterms:created xsi:type="dcterms:W3CDTF">2025-05-16T07:47:00Z</dcterms:created>
  <dcterms:modified xsi:type="dcterms:W3CDTF">2025-09-24T21:56:00Z</dcterms:modified>
  <cp:category/>
</cp:coreProperties>
</file>